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CCB35">
      <w:pPr>
        <w:pStyle w:val="3"/>
        <w:rPr>
          <w:rFonts w:ascii="Times New Roman"/>
          <w:sz w:val="20"/>
        </w:rPr>
      </w:pPr>
    </w:p>
    <w:p w14:paraId="2D76903D">
      <w:pPr>
        <w:pStyle w:val="3"/>
        <w:rPr>
          <w:rFonts w:ascii="Times New Roman"/>
          <w:sz w:val="20"/>
        </w:rPr>
      </w:pPr>
    </w:p>
    <w:p w14:paraId="3190CF28">
      <w:pPr>
        <w:pStyle w:val="3"/>
        <w:spacing w:before="9"/>
        <w:rPr>
          <w:rFonts w:ascii="Times New Roman"/>
          <w:sz w:val="19"/>
        </w:rPr>
      </w:pPr>
    </w:p>
    <w:p w14:paraId="3F804F69">
      <w:pPr>
        <w:spacing w:line="604" w:lineRule="exact"/>
        <w:ind w:left="1394" w:right="1391"/>
        <w:jc w:val="center"/>
        <w:rPr>
          <w:rFonts w:ascii="Microsoft JhengHei" w:eastAsia="Microsoft JhengHei"/>
          <w:b/>
          <w:sz w:val="36"/>
        </w:rPr>
      </w:pPr>
      <w:r>
        <w:rPr>
          <w:rFonts w:ascii="Times New Roman" w:eastAsia="Times New Roman"/>
          <w:b/>
          <w:sz w:val="36"/>
        </w:rPr>
        <w:t xml:space="preserve">2021 </w:t>
      </w:r>
      <w:r>
        <w:rPr>
          <w:rFonts w:hint="eastAsia" w:ascii="Microsoft JhengHei" w:eastAsia="Microsoft JhengHei"/>
          <w:b/>
          <w:sz w:val="36"/>
        </w:rPr>
        <w:t>年山西中考数学试卷</w:t>
      </w:r>
    </w:p>
    <w:p w14:paraId="7B2D3159">
      <w:pPr>
        <w:pStyle w:val="2"/>
        <w:tabs>
          <w:tab w:val="left" w:pos="4656"/>
        </w:tabs>
        <w:spacing w:before="190"/>
        <w:ind w:left="3816"/>
      </w:pPr>
      <w:r>
        <w:t>第一卷</w:t>
      </w:r>
      <w:r>
        <w:tab/>
      </w:r>
      <w:r>
        <w:t xml:space="preserve">选择题（共 </w:t>
      </w:r>
      <w:r>
        <w:rPr>
          <w:rFonts w:ascii="Times New Roman" w:eastAsia="Times New Roman"/>
        </w:rPr>
        <w:t>30</w:t>
      </w:r>
      <w:r>
        <w:rPr>
          <w:rFonts w:ascii="Times New Roman" w:eastAsia="Times New Roman"/>
          <w:spacing w:val="-5"/>
        </w:rPr>
        <w:t xml:space="preserve"> </w:t>
      </w:r>
      <w:r>
        <w:t>分）</w:t>
      </w:r>
    </w:p>
    <w:p w14:paraId="6402BCA5">
      <w:pPr>
        <w:spacing w:before="84" w:line="290" w:lineRule="auto"/>
        <w:ind w:left="255" w:right="249"/>
        <w:rPr>
          <w:rFonts w:ascii="Microsoft JhengHei" w:eastAsia="Microsoft JhengHei"/>
          <w:b/>
          <w:sz w:val="21"/>
        </w:rPr>
      </w:pPr>
      <w:r>
        <w:rPr>
          <w:rFonts w:hint="eastAsia" w:ascii="Microsoft JhengHei" w:eastAsia="Microsoft JhengHei"/>
          <w:b/>
          <w:sz w:val="21"/>
        </w:rPr>
        <w:t xml:space="preserve">一、选择题（本大题共 </w:t>
      </w:r>
      <w:r>
        <w:rPr>
          <w:rFonts w:ascii="Times New Roman" w:eastAsia="Times New Roman"/>
          <w:b/>
          <w:sz w:val="21"/>
        </w:rPr>
        <w:t xml:space="preserve">10 </w:t>
      </w:r>
      <w:r>
        <w:rPr>
          <w:rFonts w:hint="eastAsia" w:ascii="Microsoft JhengHei" w:eastAsia="Microsoft JhengHei"/>
          <w:b/>
          <w:sz w:val="21"/>
        </w:rPr>
        <w:t xml:space="preserve">个小题，每小题 </w:t>
      </w:r>
      <w:r>
        <w:rPr>
          <w:rFonts w:ascii="Times New Roman" w:eastAsia="Times New Roman"/>
          <w:b/>
          <w:sz w:val="21"/>
        </w:rPr>
        <w:t xml:space="preserve">3 </w:t>
      </w:r>
      <w:r>
        <w:rPr>
          <w:rFonts w:hint="eastAsia" w:ascii="Microsoft JhengHei" w:eastAsia="Microsoft JhengHei"/>
          <w:b/>
          <w:sz w:val="21"/>
        </w:rPr>
        <w:t xml:space="preserve">分，共 </w:t>
      </w:r>
      <w:r>
        <w:rPr>
          <w:rFonts w:ascii="Times New Roman" w:eastAsia="Times New Roman"/>
          <w:b/>
          <w:sz w:val="21"/>
        </w:rPr>
        <w:t xml:space="preserve">30 </w:t>
      </w:r>
      <w:r>
        <w:rPr>
          <w:rFonts w:hint="eastAsia" w:ascii="Microsoft JhengHei" w:eastAsia="Microsoft JhengHei"/>
          <w:b/>
          <w:sz w:val="21"/>
        </w:rPr>
        <w:t>分</w:t>
      </w:r>
      <w:r>
        <w:rPr>
          <w:rFonts w:ascii="Times New Roman" w:eastAsia="Times New Roman"/>
          <w:b/>
          <w:sz w:val="21"/>
        </w:rPr>
        <w:t>.</w:t>
      </w:r>
      <w:r>
        <w:rPr>
          <w:rFonts w:hint="eastAsia" w:ascii="Microsoft JhengHei" w:eastAsia="Microsoft JhengHei"/>
          <w:b/>
          <w:sz w:val="21"/>
        </w:rPr>
        <w:t>在每个小题给出的四个选项中，只有一项符合题目要求，请选出并在答题卡上将该项涂黑）</w:t>
      </w:r>
    </w:p>
    <w:p w14:paraId="7AE1CA98">
      <w:pPr>
        <w:pStyle w:val="10"/>
        <w:numPr>
          <w:ilvl w:val="0"/>
          <w:numId w:val="1"/>
        </w:numPr>
        <w:tabs>
          <w:tab w:val="left" w:pos="415"/>
          <w:tab w:val="left" w:pos="2885"/>
        </w:tabs>
        <w:spacing w:before="75"/>
        <w:jc w:val="left"/>
        <w:rPr>
          <w:sz w:val="21"/>
        </w:rPr>
      </w:pPr>
      <w:r>
        <w:rPr>
          <w:sz w:val="21"/>
        </w:rPr>
        <w:t>计</w:t>
      </w:r>
      <w:r>
        <w:rPr>
          <w:spacing w:val="33"/>
          <w:sz w:val="21"/>
        </w:rPr>
        <w:t>算</w:t>
      </w:r>
      <w:r>
        <w:rPr>
          <w:rFonts w:ascii="Symbol" w:hAnsi="Symbol" w:eastAsia="Symbol"/>
          <w:sz w:val="21"/>
        </w:rPr>
        <w:sym w:font="Symbol" w:char="F02D"/>
      </w:r>
      <w:r>
        <w:rPr>
          <w:rFonts w:ascii="Times New Roman" w:hAnsi="Times New Roman" w:eastAsia="Times New Roman"/>
          <w:sz w:val="21"/>
        </w:rPr>
        <w:t>2</w:t>
      </w:r>
      <w:r>
        <w:rPr>
          <w:rFonts w:ascii="Times New Roman" w:hAnsi="Times New Roman" w:eastAsia="Times New Roman"/>
          <w:spacing w:val="-12"/>
          <w:sz w:val="21"/>
        </w:rPr>
        <w:t xml:space="preserve"> </w:t>
      </w:r>
      <w:r>
        <w:rPr>
          <w:rFonts w:ascii="Symbol" w:hAnsi="Symbol" w:eastAsia="Symbol"/>
          <w:sz w:val="21"/>
        </w:rPr>
        <w:sym w:font="Symbol" w:char="F02B"/>
      </w:r>
      <w:r>
        <w:rPr>
          <w:rFonts w:ascii="Times New Roman" w:hAnsi="Times New Roman" w:eastAsia="Times New Roman"/>
          <w:spacing w:val="-17"/>
          <w:sz w:val="21"/>
        </w:rPr>
        <w:t xml:space="preserve"> </w:t>
      </w:r>
      <w:r>
        <w:rPr>
          <w:rFonts w:ascii="Times New Roman" w:hAnsi="Times New Roman" w:eastAsia="Times New Roman"/>
          <w:sz w:val="21"/>
        </w:rPr>
        <w:t>8</w:t>
      </w:r>
      <w:r>
        <w:rPr>
          <w:rFonts w:ascii="Times New Roman" w:hAnsi="Times New Roman" w:eastAsia="Times New Roman"/>
          <w:spacing w:val="-21"/>
          <w:sz w:val="21"/>
        </w:rPr>
        <w:t xml:space="preserve"> </w:t>
      </w:r>
      <w:r>
        <w:rPr>
          <w:sz w:val="21"/>
        </w:rPr>
        <w:t>的结果是（</w:t>
      </w:r>
      <w:r>
        <w:rPr>
          <w:sz w:val="21"/>
        </w:rPr>
        <w:tab/>
      </w:r>
      <w:r>
        <w:rPr>
          <w:sz w:val="21"/>
        </w:rPr>
        <w:t>）</w:t>
      </w:r>
    </w:p>
    <w:p w14:paraId="29FDEF6C">
      <w:pPr>
        <w:rPr>
          <w:sz w:val="21"/>
        </w:rPr>
        <w:sectPr>
          <w:headerReference r:id="rId5" w:type="first"/>
          <w:footerReference r:id="rId8" w:type="first"/>
          <w:headerReference r:id="rId3" w:type="default"/>
          <w:footerReference r:id="rId6" w:type="default"/>
          <w:headerReference r:id="rId4" w:type="even"/>
          <w:footerReference r:id="rId7" w:type="even"/>
          <w:type w:val="continuous"/>
          <w:pgSz w:w="11900" w:h="16840"/>
          <w:pgMar w:top="1060" w:right="820" w:bottom="280" w:left="820" w:header="668" w:footer="720" w:gutter="0"/>
          <w:cols w:space="720" w:num="1"/>
        </w:sectPr>
      </w:pPr>
    </w:p>
    <w:p w14:paraId="46A23FA0">
      <w:pPr>
        <w:pStyle w:val="10"/>
        <w:numPr>
          <w:ilvl w:val="0"/>
          <w:numId w:val="2"/>
        </w:numPr>
        <w:tabs>
          <w:tab w:val="left" w:pos="500"/>
        </w:tabs>
        <w:spacing w:before="186"/>
        <w:rPr>
          <w:rFonts w:ascii="Times New Roman" w:hAnsi="Times New Roman"/>
          <w:sz w:val="21"/>
        </w:rPr>
      </w:pPr>
      <w:r>
        <w:rPr>
          <w:rFonts w:ascii="Symbol" w:hAnsi="Symbol"/>
          <w:sz w:val="21"/>
        </w:rPr>
        <w:sym w:font="Symbol" w:char="F02D"/>
      </w:r>
      <w:r>
        <w:rPr>
          <w:rFonts w:ascii="Times New Roman" w:hAnsi="Times New Roman"/>
          <w:sz w:val="21"/>
        </w:rPr>
        <w:t>6</w:t>
      </w:r>
    </w:p>
    <w:p w14:paraId="1FCD452F">
      <w:pPr>
        <w:pStyle w:val="3"/>
        <w:tabs>
          <w:tab w:val="left" w:pos="2021"/>
        </w:tabs>
        <w:spacing w:before="186"/>
        <w:ind w:left="255"/>
        <w:rPr>
          <w:rFonts w:ascii="Times New Roman" w:hAnsi="Times New Roman"/>
        </w:rPr>
      </w:pPr>
      <w:r>
        <w:br w:type="column"/>
      </w:r>
      <w:r>
        <w:rPr>
          <w:rFonts w:ascii="Times New Roman" w:hAnsi="Times New Roman"/>
        </w:rPr>
        <w:t>B.6</w:t>
      </w:r>
      <w:r>
        <w:rPr>
          <w:rFonts w:ascii="Times New Roman" w:hAnsi="Times New Roman"/>
        </w:rPr>
        <w:tab/>
      </w:r>
      <w:r>
        <w:rPr>
          <w:rFonts w:ascii="Times New Roman" w:hAnsi="Times New Roman"/>
        </w:rPr>
        <w:t>C.</w:t>
      </w:r>
      <w:r>
        <w:rPr>
          <w:rFonts w:ascii="Times New Roman" w:hAnsi="Times New Roman"/>
          <w:spacing w:val="-23"/>
        </w:rPr>
        <w:t xml:space="preserve"> </w:t>
      </w:r>
      <w:r>
        <w:rPr>
          <w:rFonts w:ascii="Symbol" w:hAnsi="Symbol"/>
        </w:rPr>
        <w:sym w:font="Symbol" w:char="F02D"/>
      </w:r>
      <w:r>
        <w:rPr>
          <w:rFonts w:ascii="Times New Roman" w:hAnsi="Times New Roman"/>
        </w:rPr>
        <w:t>10</w:t>
      </w:r>
    </w:p>
    <w:p w14:paraId="38392EA3">
      <w:pPr>
        <w:pStyle w:val="3"/>
        <w:spacing w:before="196"/>
        <w:ind w:left="255"/>
        <w:rPr>
          <w:rFonts w:ascii="Times New Roman"/>
        </w:rPr>
      </w:pPr>
      <w:r>
        <w:br w:type="column"/>
      </w:r>
      <w:r>
        <w:rPr>
          <w:rFonts w:ascii="Times New Roman"/>
        </w:rPr>
        <w:t>D.10</w:t>
      </w:r>
    </w:p>
    <w:p w14:paraId="2EF8626B">
      <w:pPr>
        <w:rPr>
          <w:rFonts w:ascii="Times New Roman"/>
        </w:rPr>
        <w:sectPr>
          <w:type w:val="continuous"/>
          <w:pgSz w:w="11900" w:h="16840"/>
          <w:pgMar w:top="1060" w:right="820" w:bottom="280" w:left="820" w:header="720" w:footer="720" w:gutter="0"/>
          <w:cols w:equalWidth="0" w:num="3">
            <w:col w:w="760" w:space="1116"/>
            <w:col w:w="2608" w:space="1108"/>
            <w:col w:w="4668"/>
          </w:cols>
        </w:sectPr>
      </w:pPr>
    </w:p>
    <w:p w14:paraId="6F2FF3D7">
      <w:pPr>
        <w:pStyle w:val="3"/>
        <w:rPr>
          <w:rFonts w:ascii="Times New Roman"/>
          <w:sz w:val="20"/>
        </w:rPr>
      </w:pPr>
    </w:p>
    <w:p w14:paraId="64F39601">
      <w:pPr>
        <w:pStyle w:val="3"/>
        <w:rPr>
          <w:rFonts w:ascii="Times New Roman"/>
          <w:sz w:val="20"/>
        </w:rPr>
      </w:pPr>
    </w:p>
    <w:p w14:paraId="2CF614F4">
      <w:pPr>
        <w:pStyle w:val="3"/>
        <w:spacing w:before="6"/>
        <w:rPr>
          <w:rFonts w:ascii="Times New Roman"/>
          <w:sz w:val="19"/>
        </w:rPr>
      </w:pPr>
    </w:p>
    <w:p w14:paraId="4119F417">
      <w:pPr>
        <w:pStyle w:val="10"/>
        <w:numPr>
          <w:ilvl w:val="0"/>
          <w:numId w:val="1"/>
        </w:numPr>
        <w:tabs>
          <w:tab w:val="left" w:pos="415"/>
          <w:tab w:val="left" w:pos="8237"/>
        </w:tabs>
        <w:spacing w:line="420" w:lineRule="auto"/>
        <w:ind w:left="255" w:right="234" w:firstLine="0"/>
        <w:jc w:val="left"/>
        <w:rPr>
          <w:sz w:val="21"/>
        </w:rPr>
      </w:pPr>
      <w:r>
        <w:rPr>
          <w:sz w:val="21"/>
        </w:rPr>
        <w:t>为推动世</w:t>
      </w:r>
      <w:r>
        <w:rPr>
          <w:spacing w:val="-5"/>
          <w:sz w:val="21"/>
        </w:rPr>
        <w:t>界</w:t>
      </w:r>
      <w:r>
        <w:rPr>
          <w:sz w:val="21"/>
        </w:rPr>
        <w:t>冰雪</w:t>
      </w:r>
      <w:r>
        <w:rPr>
          <w:spacing w:val="-5"/>
          <w:sz w:val="21"/>
        </w:rPr>
        <w:t>运</w:t>
      </w:r>
      <w:r>
        <w:rPr>
          <w:sz w:val="21"/>
        </w:rPr>
        <w:t>动的发</w:t>
      </w:r>
      <w:r>
        <w:rPr>
          <w:spacing w:val="-5"/>
          <w:sz w:val="21"/>
        </w:rPr>
        <w:t>展</w:t>
      </w:r>
      <w:r>
        <w:rPr>
          <w:sz w:val="21"/>
        </w:rPr>
        <w:t>，我国</w:t>
      </w:r>
      <w:r>
        <w:rPr>
          <w:spacing w:val="-5"/>
          <w:sz w:val="21"/>
        </w:rPr>
        <w:t>将</w:t>
      </w:r>
      <w:r>
        <w:rPr>
          <w:sz w:val="21"/>
        </w:rPr>
        <w:t>于</w:t>
      </w:r>
      <w:r>
        <w:rPr>
          <w:spacing w:val="-31"/>
          <w:sz w:val="21"/>
        </w:rPr>
        <w:t xml:space="preserve"> </w:t>
      </w:r>
      <w:r>
        <w:rPr>
          <w:rFonts w:ascii="Times New Roman" w:eastAsia="Times New Roman"/>
          <w:sz w:val="21"/>
        </w:rPr>
        <w:t>2022</w:t>
      </w:r>
      <w:r>
        <w:rPr>
          <w:rFonts w:ascii="Times New Roman" w:eastAsia="Times New Roman"/>
          <w:spacing w:val="22"/>
          <w:sz w:val="21"/>
        </w:rPr>
        <w:t xml:space="preserve"> </w:t>
      </w:r>
      <w:r>
        <w:rPr>
          <w:spacing w:val="-5"/>
          <w:sz w:val="21"/>
        </w:rPr>
        <w:t>年</w:t>
      </w:r>
      <w:r>
        <w:rPr>
          <w:sz w:val="21"/>
        </w:rPr>
        <w:t>举</w:t>
      </w:r>
      <w:r>
        <w:rPr>
          <w:spacing w:val="-5"/>
          <w:sz w:val="21"/>
        </w:rPr>
        <w:t>办</w:t>
      </w:r>
      <w:r>
        <w:rPr>
          <w:sz w:val="21"/>
        </w:rPr>
        <w:t>北京冬奥会</w:t>
      </w:r>
      <w:r>
        <w:rPr>
          <w:rFonts w:ascii="Times New Roman" w:eastAsia="Times New Roman"/>
          <w:spacing w:val="-5"/>
          <w:sz w:val="21"/>
        </w:rPr>
        <w:t>.</w:t>
      </w:r>
      <w:r>
        <w:rPr>
          <w:sz w:val="21"/>
        </w:rPr>
        <w:t>在此之</w:t>
      </w:r>
      <w:r>
        <w:rPr>
          <w:spacing w:val="-5"/>
          <w:sz w:val="21"/>
        </w:rPr>
        <w:t>前</w:t>
      </w:r>
      <w:r>
        <w:rPr>
          <w:sz w:val="21"/>
        </w:rPr>
        <w:t>进行了</w:t>
      </w:r>
      <w:r>
        <w:rPr>
          <w:spacing w:val="-5"/>
          <w:sz w:val="21"/>
        </w:rPr>
        <w:t>冬</w:t>
      </w:r>
      <w:r>
        <w:rPr>
          <w:sz w:val="21"/>
        </w:rPr>
        <w:t>奥会会</w:t>
      </w:r>
      <w:r>
        <w:rPr>
          <w:spacing w:val="-5"/>
          <w:sz w:val="21"/>
        </w:rPr>
        <w:t>标</w:t>
      </w:r>
      <w:r>
        <w:rPr>
          <w:sz w:val="21"/>
        </w:rPr>
        <w:t>的征集</w:t>
      </w:r>
      <w:r>
        <w:rPr>
          <w:spacing w:val="-5"/>
          <w:sz w:val="21"/>
        </w:rPr>
        <w:t>活</w:t>
      </w:r>
      <w:r>
        <w:rPr>
          <w:sz w:val="21"/>
        </w:rPr>
        <w:t>动</w:t>
      </w:r>
      <w:r>
        <w:rPr>
          <w:spacing w:val="-12"/>
          <w:sz w:val="21"/>
        </w:rPr>
        <w:t xml:space="preserve">， </w:t>
      </w:r>
      <w:r>
        <w:rPr>
          <w:sz w:val="21"/>
        </w:rPr>
        <w:t>以下是部</w:t>
      </w:r>
      <w:r>
        <w:rPr>
          <w:spacing w:val="-5"/>
          <w:sz w:val="21"/>
        </w:rPr>
        <w:t>分</w:t>
      </w:r>
      <w:r>
        <w:rPr>
          <w:sz w:val="21"/>
        </w:rPr>
        <w:t>参选作</w:t>
      </w:r>
      <w:r>
        <w:rPr>
          <w:spacing w:val="-5"/>
          <w:sz w:val="21"/>
        </w:rPr>
        <w:t>品</w:t>
      </w:r>
      <w:r>
        <w:rPr>
          <w:sz w:val="21"/>
        </w:rPr>
        <w:t>，其文</w:t>
      </w:r>
      <w:r>
        <w:rPr>
          <w:spacing w:val="-5"/>
          <w:sz w:val="21"/>
        </w:rPr>
        <w:t>字</w:t>
      </w:r>
      <w:r>
        <w:rPr>
          <w:sz w:val="21"/>
        </w:rPr>
        <w:t>上方的</w:t>
      </w:r>
      <w:r>
        <w:rPr>
          <w:spacing w:val="-5"/>
          <w:sz w:val="21"/>
        </w:rPr>
        <w:t>图</w:t>
      </w:r>
      <w:r>
        <w:rPr>
          <w:sz w:val="21"/>
        </w:rPr>
        <w:t>案既是</w:t>
      </w:r>
      <w:r>
        <w:rPr>
          <w:spacing w:val="-5"/>
          <w:sz w:val="21"/>
        </w:rPr>
        <w:t>轴</w:t>
      </w:r>
      <w:r>
        <w:rPr>
          <w:sz w:val="21"/>
        </w:rPr>
        <w:t>对</w:t>
      </w:r>
      <w:r>
        <w:rPr>
          <w:spacing w:val="-5"/>
          <w:sz w:val="21"/>
        </w:rPr>
        <w:t>称</w:t>
      </w:r>
      <w:r>
        <w:rPr>
          <w:sz w:val="21"/>
        </w:rPr>
        <w:t>图形又是</w:t>
      </w:r>
      <w:r>
        <w:rPr>
          <w:spacing w:val="-5"/>
          <w:sz w:val="21"/>
        </w:rPr>
        <w:t>中</w:t>
      </w:r>
      <w:r>
        <w:rPr>
          <w:sz w:val="21"/>
        </w:rPr>
        <w:t>心对称</w:t>
      </w:r>
      <w:r>
        <w:rPr>
          <w:spacing w:val="-5"/>
          <w:sz w:val="21"/>
        </w:rPr>
        <w:t>图</w:t>
      </w:r>
      <w:r>
        <w:rPr>
          <w:sz w:val="21"/>
        </w:rPr>
        <w:t>形的是（</w:t>
      </w:r>
      <w:r>
        <w:rPr>
          <w:sz w:val="21"/>
        </w:rPr>
        <w:tab/>
      </w:r>
      <w:r>
        <w:rPr>
          <w:sz w:val="21"/>
        </w:rPr>
        <w:t>）</w:t>
      </w:r>
    </w:p>
    <w:p w14:paraId="58A303D6">
      <w:pPr>
        <w:pStyle w:val="3"/>
        <w:spacing w:before="6"/>
        <w:rPr>
          <w:sz w:val="27"/>
        </w:rPr>
      </w:pPr>
      <w:r>
        <w:rPr>
          <w:rFonts w:hint="eastAsia"/>
          <w:sz w:val="27"/>
          <w:lang w:val="en-US"/>
        </w:rPr>
        <w:t xml:space="preserve">                   </w:t>
      </w:r>
      <w:r>
        <w:rPr>
          <w:rFonts w:hint="eastAsia"/>
          <w:sz w:val="27"/>
          <w:lang w:val="en-US" w:bidi="ar-SA"/>
        </w:rPr>
        <w:drawing>
          <wp:inline distT="0" distB="0" distL="114300" distR="114300">
            <wp:extent cx="3238500" cy="1009650"/>
            <wp:effectExtent l="0" t="0" r="0" b="0"/>
            <wp:docPr id="60" name="图片 60" descr="f3ac5b11ddf85905d15cb120555ce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f3ac5b11ddf85905d15cb120555ce2b"/>
                    <pic:cNvPicPr>
                      <a:picLocks noChangeAspect="1"/>
                    </pic:cNvPicPr>
                  </pic:nvPicPr>
                  <pic:blipFill>
                    <a:blip r:embed="rId10" cstate="print"/>
                    <a:stretch>
                      <a:fillRect/>
                    </a:stretch>
                  </pic:blipFill>
                  <pic:spPr>
                    <a:xfrm>
                      <a:off x="0" y="0"/>
                      <a:ext cx="3238500" cy="1009650"/>
                    </a:xfrm>
                    <a:prstGeom prst="rect">
                      <a:avLst/>
                    </a:prstGeom>
                  </pic:spPr>
                </pic:pic>
              </a:graphicData>
            </a:graphic>
          </wp:inline>
        </w:drawing>
      </w:r>
    </w:p>
    <w:p w14:paraId="6E0319E2">
      <w:pPr>
        <w:pStyle w:val="3"/>
        <w:rPr>
          <w:sz w:val="20"/>
        </w:rPr>
      </w:pPr>
    </w:p>
    <w:p w14:paraId="70249DFB">
      <w:pPr>
        <w:pStyle w:val="3"/>
        <w:spacing w:before="12"/>
        <w:rPr>
          <w:sz w:val="17"/>
        </w:rPr>
      </w:pPr>
    </w:p>
    <w:p w14:paraId="11D31D32">
      <w:pPr>
        <w:pStyle w:val="10"/>
        <w:numPr>
          <w:ilvl w:val="0"/>
          <w:numId w:val="1"/>
        </w:numPr>
        <w:tabs>
          <w:tab w:val="left" w:pos="415"/>
          <w:tab w:val="left" w:pos="2727"/>
        </w:tabs>
        <w:spacing w:before="78"/>
        <w:jc w:val="left"/>
        <w:rPr>
          <w:sz w:val="21"/>
        </w:rPr>
      </w:pPr>
      <w:r>
        <w:rPr>
          <w:sz w:val="21"/>
        </w:rPr>
        <w:t>下列运算</w:t>
      </w:r>
      <w:r>
        <w:rPr>
          <w:spacing w:val="-5"/>
          <w:sz w:val="21"/>
        </w:rPr>
        <w:t>正</w:t>
      </w:r>
      <w:r>
        <w:rPr>
          <w:sz w:val="21"/>
        </w:rPr>
        <w:t>确的</w:t>
      </w:r>
      <w:r>
        <w:rPr>
          <w:spacing w:val="-5"/>
          <w:sz w:val="21"/>
        </w:rPr>
        <w:t>是</w:t>
      </w:r>
      <w:r>
        <w:rPr>
          <w:sz w:val="21"/>
        </w:rPr>
        <w:t>（</w:t>
      </w:r>
      <w:r>
        <w:rPr>
          <w:sz w:val="21"/>
        </w:rPr>
        <w:tab/>
      </w:r>
      <w:r>
        <w:rPr>
          <w:sz w:val="21"/>
        </w:rPr>
        <w:t>）</w:t>
      </w:r>
    </w:p>
    <w:p w14:paraId="49AD0CF3">
      <w:pPr>
        <w:rPr>
          <w:sz w:val="21"/>
        </w:rPr>
        <w:sectPr>
          <w:type w:val="continuous"/>
          <w:pgSz w:w="11900" w:h="16840"/>
          <w:pgMar w:top="1060" w:right="820" w:bottom="280" w:left="820" w:header="720" w:footer="720" w:gutter="0"/>
          <w:cols w:space="720" w:num="1"/>
        </w:sectPr>
      </w:pPr>
    </w:p>
    <w:p w14:paraId="6B19B2C5">
      <w:pPr>
        <w:spacing w:before="181"/>
        <w:ind w:left="255"/>
        <w:rPr>
          <w:rFonts w:ascii="Times New Roman" w:hAnsi="Times New Roman"/>
          <w:sz w:val="12"/>
        </w:rPr>
      </w:pPr>
      <w:r>
        <w:rPr>
          <w:rFonts w:ascii="Times New Roman" w:hAnsi="Times New Roman"/>
          <w:spacing w:val="-4"/>
          <w:sz w:val="21"/>
        </w:rPr>
        <w:t>A</w:t>
      </w:r>
      <w:r>
        <w:rPr>
          <w:rFonts w:ascii="Times New Roman" w:hAnsi="Times New Roman"/>
          <w:sz w:val="21"/>
        </w:rPr>
        <w:t>.</w:t>
      </w:r>
      <w:r>
        <w:rPr>
          <w:rFonts w:ascii="Times New Roman" w:hAnsi="Times New Roman"/>
          <w:spacing w:val="-19"/>
          <w:sz w:val="21"/>
        </w:rPr>
        <w:t xml:space="preserve"> </w:t>
      </w:r>
      <w:r>
        <w:rPr>
          <w:rFonts w:ascii="Symbol" w:hAnsi="Symbol"/>
          <w:spacing w:val="17"/>
          <w:w w:val="62"/>
          <w:position w:val="-1"/>
          <w:sz w:val="33"/>
        </w:rPr>
        <w:sym w:font="Symbol" w:char="F028"/>
      </w:r>
      <w:r>
        <w:rPr>
          <w:rFonts w:ascii="Symbol" w:hAnsi="Symbol"/>
          <w:spacing w:val="9"/>
          <w:sz w:val="21"/>
        </w:rPr>
        <w:sym w:font="Symbol" w:char="F02D"/>
      </w:r>
      <w:r>
        <w:rPr>
          <w:rFonts w:ascii="Times New Roman" w:hAnsi="Times New Roman"/>
          <w:i/>
          <w:spacing w:val="6"/>
          <w:sz w:val="21"/>
        </w:rPr>
        <w:t>m</w:t>
      </w:r>
      <w:r>
        <w:rPr>
          <w:rFonts w:ascii="Times New Roman" w:hAnsi="Times New Roman"/>
          <w:w w:val="101"/>
          <w:position w:val="10"/>
          <w:sz w:val="12"/>
        </w:rPr>
        <w:t>2</w:t>
      </w:r>
      <w:r>
        <w:rPr>
          <w:rFonts w:ascii="Times New Roman" w:hAnsi="Times New Roman"/>
          <w:spacing w:val="-19"/>
          <w:position w:val="10"/>
          <w:sz w:val="12"/>
        </w:rPr>
        <w:t xml:space="preserve"> </w:t>
      </w:r>
      <w:r>
        <w:rPr>
          <w:rFonts w:ascii="Times New Roman" w:hAnsi="Times New Roman"/>
          <w:i/>
          <w:spacing w:val="14"/>
          <w:sz w:val="21"/>
        </w:rPr>
        <w:t>n</w:t>
      </w:r>
      <w:r>
        <w:rPr>
          <w:rFonts w:ascii="Symbol" w:hAnsi="Symbol"/>
          <w:spacing w:val="-2"/>
          <w:w w:val="62"/>
          <w:position w:val="-1"/>
          <w:sz w:val="33"/>
        </w:rPr>
        <w:sym w:font="Symbol" w:char="F029"/>
      </w:r>
      <w:r>
        <w:rPr>
          <w:rFonts w:ascii="Times New Roman" w:hAnsi="Times New Roman"/>
          <w:w w:val="101"/>
          <w:position w:val="15"/>
          <w:sz w:val="12"/>
        </w:rPr>
        <w:t>3</w:t>
      </w:r>
      <w:r>
        <w:rPr>
          <w:rFonts w:ascii="Times New Roman" w:hAnsi="Times New Roman"/>
          <w:position w:val="15"/>
          <w:sz w:val="12"/>
        </w:rPr>
        <w:t xml:space="preserve"> </w:t>
      </w:r>
      <w:r>
        <w:rPr>
          <w:rFonts w:ascii="Times New Roman" w:hAnsi="Times New Roman"/>
          <w:spacing w:val="13"/>
          <w:position w:val="15"/>
          <w:sz w:val="12"/>
        </w:rPr>
        <w:t xml:space="preserve"> </w:t>
      </w:r>
      <w:r>
        <w:rPr>
          <w:rFonts w:ascii="Symbol" w:hAnsi="Symbol"/>
          <w:sz w:val="21"/>
        </w:rPr>
        <w:sym w:font="Symbol" w:char="F03D"/>
      </w:r>
      <w:r>
        <w:rPr>
          <w:rFonts w:ascii="Times New Roman" w:hAnsi="Times New Roman"/>
          <w:spacing w:val="-6"/>
          <w:sz w:val="21"/>
        </w:rPr>
        <w:t xml:space="preserve"> </w:t>
      </w:r>
      <w:r>
        <w:rPr>
          <w:rFonts w:ascii="Symbol" w:hAnsi="Symbol"/>
          <w:spacing w:val="4"/>
          <w:sz w:val="21"/>
        </w:rPr>
        <w:sym w:font="Symbol" w:char="F02D"/>
      </w:r>
      <w:r>
        <w:rPr>
          <w:rFonts w:ascii="Times New Roman" w:hAnsi="Times New Roman"/>
          <w:i/>
          <w:spacing w:val="5"/>
          <w:sz w:val="21"/>
        </w:rPr>
        <w:t>m</w:t>
      </w:r>
      <w:r>
        <w:rPr>
          <w:rFonts w:ascii="Times New Roman" w:hAnsi="Times New Roman"/>
          <w:w w:val="101"/>
          <w:position w:val="10"/>
          <w:sz w:val="12"/>
        </w:rPr>
        <w:t>6</w:t>
      </w:r>
      <w:r>
        <w:rPr>
          <w:rFonts w:ascii="Times New Roman" w:hAnsi="Times New Roman"/>
          <w:spacing w:val="-19"/>
          <w:position w:val="10"/>
          <w:sz w:val="12"/>
        </w:rPr>
        <w:t xml:space="preserve"> </w:t>
      </w:r>
      <w:r>
        <w:rPr>
          <w:rFonts w:ascii="Times New Roman" w:hAnsi="Times New Roman"/>
          <w:i/>
          <w:spacing w:val="4"/>
          <w:sz w:val="21"/>
        </w:rPr>
        <w:t>n</w:t>
      </w:r>
      <w:r>
        <w:rPr>
          <w:rFonts w:ascii="Times New Roman" w:hAnsi="Times New Roman"/>
          <w:w w:val="101"/>
          <w:position w:val="10"/>
          <w:sz w:val="12"/>
        </w:rPr>
        <w:t>3</w:t>
      </w:r>
    </w:p>
    <w:p w14:paraId="02B0149F">
      <w:pPr>
        <w:pStyle w:val="3"/>
        <w:spacing w:before="6"/>
        <w:rPr>
          <w:rFonts w:ascii="Times New Roman"/>
          <w:sz w:val="24"/>
        </w:rPr>
      </w:pPr>
      <w:r>
        <w:br w:type="column"/>
      </w:r>
    </w:p>
    <w:p w14:paraId="1F57F551">
      <w:pPr>
        <w:pStyle w:val="10"/>
        <w:numPr>
          <w:ilvl w:val="0"/>
          <w:numId w:val="2"/>
        </w:numPr>
        <w:tabs>
          <w:tab w:val="left" w:pos="481"/>
        </w:tabs>
        <w:ind w:left="480" w:hanging="226"/>
        <w:rPr>
          <w:rFonts w:ascii="Times New Roman" w:hAnsi="Times New Roman"/>
          <w:sz w:val="12"/>
        </w:rPr>
      </w:pPr>
      <w:r>
        <w:rPr>
          <w:rFonts w:ascii="Times New Roman" w:hAnsi="Times New Roman"/>
          <w:i/>
          <w:sz w:val="21"/>
        </w:rPr>
        <w:t>m</w:t>
      </w:r>
      <w:r>
        <w:rPr>
          <w:rFonts w:ascii="Times New Roman" w:hAnsi="Times New Roman"/>
          <w:position w:val="9"/>
          <w:sz w:val="12"/>
        </w:rPr>
        <w:t xml:space="preserve">5 </w:t>
      </w:r>
      <w:r>
        <w:rPr>
          <w:rFonts w:ascii="Symbol" w:hAnsi="Symbol"/>
          <w:sz w:val="21"/>
        </w:rPr>
        <w:sym w:font="Symbol" w:char="F02D"/>
      </w:r>
      <w:r>
        <w:rPr>
          <w:rFonts w:ascii="Times New Roman" w:hAnsi="Times New Roman"/>
          <w:sz w:val="21"/>
        </w:rPr>
        <w:t xml:space="preserve"> </w:t>
      </w:r>
      <w:r>
        <w:rPr>
          <w:rFonts w:ascii="Times New Roman" w:hAnsi="Times New Roman"/>
          <w:i/>
          <w:sz w:val="21"/>
        </w:rPr>
        <w:t>m</w:t>
      </w:r>
      <w:r>
        <w:rPr>
          <w:rFonts w:ascii="Times New Roman" w:hAnsi="Times New Roman"/>
          <w:position w:val="9"/>
          <w:sz w:val="12"/>
        </w:rPr>
        <w:t xml:space="preserve">3 </w:t>
      </w:r>
      <w:r>
        <w:rPr>
          <w:rFonts w:ascii="Symbol" w:hAnsi="Symbol"/>
          <w:sz w:val="21"/>
        </w:rPr>
        <w:sym w:font="Symbol" w:char="F03D"/>
      </w:r>
      <w:r>
        <w:rPr>
          <w:rFonts w:ascii="Times New Roman" w:hAnsi="Times New Roman"/>
          <w:spacing w:val="-25"/>
          <w:sz w:val="21"/>
        </w:rPr>
        <w:t xml:space="preserve"> </w:t>
      </w:r>
      <w:r>
        <w:rPr>
          <w:rFonts w:ascii="Times New Roman" w:hAnsi="Times New Roman"/>
          <w:i/>
          <w:spacing w:val="3"/>
          <w:sz w:val="21"/>
        </w:rPr>
        <w:t>m</w:t>
      </w:r>
      <w:r>
        <w:rPr>
          <w:rFonts w:ascii="Times New Roman" w:hAnsi="Times New Roman"/>
          <w:spacing w:val="3"/>
          <w:position w:val="9"/>
          <w:sz w:val="12"/>
        </w:rPr>
        <w:t>2</w:t>
      </w:r>
    </w:p>
    <w:p w14:paraId="6B4AD374">
      <w:pPr>
        <w:spacing w:before="236"/>
        <w:ind w:left="255"/>
        <w:rPr>
          <w:rFonts w:ascii="Times New Roman" w:hAnsi="Times New Roman"/>
          <w:sz w:val="21"/>
        </w:rPr>
      </w:pPr>
      <w:r>
        <w:br w:type="column"/>
      </w:r>
      <w:r>
        <w:rPr>
          <w:rFonts w:ascii="Times New Roman" w:hAnsi="Times New Roman"/>
          <w:spacing w:val="-2"/>
          <w:position w:val="1"/>
          <w:sz w:val="21"/>
        </w:rPr>
        <w:t>C</w:t>
      </w:r>
      <w:r>
        <w:rPr>
          <w:rFonts w:ascii="Times New Roman" w:hAnsi="Times New Roman"/>
          <w:position w:val="1"/>
          <w:sz w:val="21"/>
        </w:rPr>
        <w:t>.</w:t>
      </w:r>
      <w:r>
        <w:rPr>
          <w:rFonts w:ascii="Times New Roman" w:hAnsi="Times New Roman"/>
          <w:spacing w:val="-29"/>
          <w:position w:val="1"/>
          <w:sz w:val="21"/>
        </w:rPr>
        <w:t xml:space="preserve"> </w:t>
      </w:r>
      <w:r>
        <w:rPr>
          <w:rFonts w:ascii="Symbol" w:hAnsi="Symbol"/>
          <w:spacing w:val="17"/>
          <w:w w:val="76"/>
          <w:sz w:val="27"/>
        </w:rPr>
        <w:sym w:font="Symbol" w:char="F028"/>
      </w:r>
      <w:r>
        <w:rPr>
          <w:rFonts w:ascii="Times New Roman" w:hAnsi="Times New Roman"/>
          <w:i/>
          <w:w w:val="99"/>
          <w:position w:val="1"/>
          <w:sz w:val="21"/>
        </w:rPr>
        <w:t>m</w:t>
      </w:r>
      <w:r>
        <w:rPr>
          <w:rFonts w:ascii="Times New Roman" w:hAnsi="Times New Roman"/>
          <w:i/>
          <w:spacing w:val="-8"/>
          <w:position w:val="1"/>
          <w:sz w:val="21"/>
        </w:rPr>
        <w:t xml:space="preserve"> </w:t>
      </w:r>
      <w:r>
        <w:rPr>
          <w:rFonts w:ascii="Symbol" w:hAnsi="Symbol"/>
          <w:w w:val="99"/>
          <w:position w:val="1"/>
          <w:sz w:val="21"/>
        </w:rPr>
        <w:sym w:font="Symbol" w:char="F02B"/>
      </w:r>
      <w:r>
        <w:rPr>
          <w:rFonts w:ascii="Times New Roman" w:hAnsi="Times New Roman"/>
          <w:spacing w:val="-10"/>
          <w:position w:val="1"/>
          <w:sz w:val="21"/>
        </w:rPr>
        <w:t xml:space="preserve"> </w:t>
      </w:r>
      <w:r>
        <w:rPr>
          <w:rFonts w:ascii="Times New Roman" w:hAnsi="Times New Roman"/>
          <w:spacing w:val="10"/>
          <w:w w:val="99"/>
          <w:position w:val="1"/>
          <w:sz w:val="21"/>
        </w:rPr>
        <w:t>2</w:t>
      </w:r>
      <w:r>
        <w:rPr>
          <w:rFonts w:ascii="Symbol" w:hAnsi="Symbol"/>
          <w:spacing w:val="8"/>
          <w:w w:val="76"/>
          <w:sz w:val="27"/>
        </w:rPr>
        <w:sym w:font="Symbol" w:char="F029"/>
      </w:r>
      <w:r>
        <w:rPr>
          <w:rFonts w:ascii="Times New Roman" w:hAnsi="Times New Roman"/>
          <w:position w:val="14"/>
          <w:sz w:val="12"/>
        </w:rPr>
        <w:t xml:space="preserve">2 </w:t>
      </w:r>
      <w:r>
        <w:rPr>
          <w:rFonts w:ascii="Times New Roman" w:hAnsi="Times New Roman"/>
          <w:spacing w:val="13"/>
          <w:position w:val="14"/>
          <w:sz w:val="12"/>
        </w:rPr>
        <w:t xml:space="preserve"> </w:t>
      </w:r>
      <w:r>
        <w:rPr>
          <w:rFonts w:ascii="Symbol" w:hAnsi="Symbol"/>
          <w:w w:val="99"/>
          <w:position w:val="1"/>
          <w:sz w:val="21"/>
        </w:rPr>
        <w:sym w:font="Symbol" w:char="F03D"/>
      </w:r>
      <w:r>
        <w:rPr>
          <w:rFonts w:ascii="Times New Roman" w:hAnsi="Times New Roman"/>
          <w:spacing w:val="-5"/>
          <w:position w:val="1"/>
          <w:sz w:val="21"/>
        </w:rPr>
        <w:t xml:space="preserve"> </w:t>
      </w:r>
      <w:r>
        <w:rPr>
          <w:rFonts w:ascii="Times New Roman" w:hAnsi="Times New Roman"/>
          <w:i/>
          <w:spacing w:val="6"/>
          <w:w w:val="99"/>
          <w:position w:val="1"/>
          <w:sz w:val="21"/>
        </w:rPr>
        <w:t>m</w:t>
      </w:r>
      <w:r>
        <w:rPr>
          <w:rFonts w:ascii="Times New Roman" w:hAnsi="Times New Roman"/>
          <w:position w:val="11"/>
          <w:sz w:val="12"/>
        </w:rPr>
        <w:t xml:space="preserve">2 </w:t>
      </w:r>
      <w:r>
        <w:rPr>
          <w:rFonts w:ascii="Times New Roman" w:hAnsi="Times New Roman"/>
          <w:spacing w:val="4"/>
          <w:position w:val="11"/>
          <w:sz w:val="12"/>
        </w:rPr>
        <w:t xml:space="preserve"> </w:t>
      </w:r>
      <w:r>
        <w:rPr>
          <w:rFonts w:ascii="Symbol" w:hAnsi="Symbol"/>
          <w:w w:val="99"/>
          <w:position w:val="1"/>
          <w:sz w:val="21"/>
        </w:rPr>
        <w:sym w:font="Symbol" w:char="F02B"/>
      </w:r>
      <w:r>
        <w:rPr>
          <w:rFonts w:ascii="Times New Roman" w:hAnsi="Times New Roman"/>
          <w:spacing w:val="-5"/>
          <w:position w:val="1"/>
          <w:sz w:val="21"/>
        </w:rPr>
        <w:t xml:space="preserve"> </w:t>
      </w:r>
      <w:r>
        <w:rPr>
          <w:rFonts w:ascii="Times New Roman" w:hAnsi="Times New Roman"/>
          <w:w w:val="99"/>
          <w:position w:val="1"/>
          <w:sz w:val="21"/>
        </w:rPr>
        <w:t>4</w:t>
      </w:r>
    </w:p>
    <w:p w14:paraId="45D2F5E4">
      <w:pPr>
        <w:spacing w:before="181"/>
        <w:ind w:left="255"/>
        <w:rPr>
          <w:rFonts w:ascii="Times New Roman" w:hAnsi="Times New Roman"/>
          <w:sz w:val="12"/>
        </w:rPr>
      </w:pPr>
      <w:r>
        <w:br w:type="column"/>
      </w:r>
      <w:r>
        <w:rPr>
          <w:rFonts w:ascii="Times New Roman" w:hAnsi="Times New Roman"/>
          <w:spacing w:val="1"/>
          <w:sz w:val="21"/>
        </w:rPr>
        <w:t>D</w:t>
      </w:r>
      <w:r>
        <w:rPr>
          <w:rFonts w:ascii="Times New Roman" w:hAnsi="Times New Roman"/>
          <w:sz w:val="21"/>
        </w:rPr>
        <w:t>.</w:t>
      </w:r>
      <w:r>
        <w:rPr>
          <w:rFonts w:ascii="Times New Roman" w:hAnsi="Times New Roman"/>
          <w:spacing w:val="-29"/>
          <w:sz w:val="21"/>
        </w:rPr>
        <w:t xml:space="preserve"> </w:t>
      </w:r>
      <w:r>
        <w:rPr>
          <w:rFonts w:ascii="Symbol" w:hAnsi="Symbol"/>
          <w:spacing w:val="-2"/>
          <w:w w:val="62"/>
          <w:position w:val="-1"/>
          <w:sz w:val="33"/>
        </w:rPr>
        <w:sym w:font="Symbol" w:char="F028"/>
      </w:r>
      <w:r>
        <w:rPr>
          <w:rFonts w:ascii="Times New Roman" w:hAnsi="Times New Roman"/>
          <w:spacing w:val="-4"/>
          <w:w w:val="99"/>
          <w:sz w:val="21"/>
        </w:rPr>
        <w:t>1</w:t>
      </w:r>
      <w:r>
        <w:rPr>
          <w:rFonts w:ascii="Times New Roman" w:hAnsi="Times New Roman"/>
          <w:spacing w:val="5"/>
          <w:w w:val="99"/>
          <w:sz w:val="21"/>
        </w:rPr>
        <w:t>2</w:t>
      </w:r>
      <w:r>
        <w:rPr>
          <w:rFonts w:ascii="Times New Roman" w:hAnsi="Times New Roman"/>
          <w:i/>
          <w:spacing w:val="7"/>
          <w:w w:val="99"/>
          <w:sz w:val="21"/>
        </w:rPr>
        <w:t>m</w:t>
      </w:r>
      <w:r>
        <w:rPr>
          <w:rFonts w:ascii="Times New Roman" w:hAnsi="Times New Roman"/>
          <w:position w:val="10"/>
          <w:sz w:val="12"/>
        </w:rPr>
        <w:t xml:space="preserve">4 </w:t>
      </w:r>
      <w:r>
        <w:rPr>
          <w:rFonts w:ascii="Times New Roman" w:hAnsi="Times New Roman"/>
          <w:spacing w:val="4"/>
          <w:position w:val="10"/>
          <w:sz w:val="12"/>
        </w:rPr>
        <w:t xml:space="preserve"> </w:t>
      </w:r>
      <w:r>
        <w:rPr>
          <w:rFonts w:ascii="Symbol" w:hAnsi="Symbol"/>
          <w:w w:val="99"/>
          <w:sz w:val="21"/>
        </w:rPr>
        <w:sym w:font="Symbol" w:char="F02D"/>
      </w:r>
      <w:r>
        <w:rPr>
          <w:rFonts w:ascii="Times New Roman" w:hAnsi="Times New Roman"/>
          <w:spacing w:val="-14"/>
          <w:sz w:val="21"/>
        </w:rPr>
        <w:t xml:space="preserve"> </w:t>
      </w:r>
      <w:r>
        <w:rPr>
          <w:rFonts w:ascii="Times New Roman" w:hAnsi="Times New Roman"/>
          <w:spacing w:val="-5"/>
          <w:w w:val="99"/>
          <w:sz w:val="21"/>
        </w:rPr>
        <w:t>3</w:t>
      </w:r>
      <w:r>
        <w:rPr>
          <w:rFonts w:ascii="Times New Roman" w:hAnsi="Times New Roman"/>
          <w:i/>
          <w:spacing w:val="17"/>
          <w:w w:val="99"/>
          <w:sz w:val="21"/>
        </w:rPr>
        <w:t>m</w:t>
      </w:r>
      <w:r>
        <w:rPr>
          <w:rFonts w:ascii="Symbol" w:hAnsi="Symbol"/>
          <w:w w:val="62"/>
          <w:position w:val="-1"/>
          <w:sz w:val="33"/>
        </w:rPr>
        <w:sym w:font="Symbol" w:char="F029"/>
      </w:r>
      <w:r>
        <w:rPr>
          <w:rFonts w:ascii="Times New Roman" w:hAnsi="Times New Roman"/>
          <w:spacing w:val="-46"/>
          <w:position w:val="-1"/>
          <w:sz w:val="33"/>
        </w:rPr>
        <w:t xml:space="preserve"> </w:t>
      </w:r>
      <w:r>
        <w:rPr>
          <w:rFonts w:ascii="Symbol" w:hAnsi="Symbol"/>
          <w:w w:val="99"/>
          <w:sz w:val="21"/>
        </w:rPr>
        <w:sym w:font="Symbol" w:char="F0B8"/>
      </w:r>
      <w:r>
        <w:rPr>
          <w:rFonts w:ascii="Times New Roman" w:hAnsi="Times New Roman"/>
          <w:spacing w:val="-19"/>
          <w:sz w:val="21"/>
        </w:rPr>
        <w:t xml:space="preserve"> </w:t>
      </w:r>
      <w:r>
        <w:rPr>
          <w:rFonts w:ascii="Times New Roman" w:hAnsi="Times New Roman"/>
          <w:spacing w:val="-5"/>
          <w:w w:val="99"/>
          <w:sz w:val="21"/>
        </w:rPr>
        <w:t>3</w:t>
      </w:r>
      <w:r>
        <w:rPr>
          <w:rFonts w:ascii="Times New Roman" w:hAnsi="Times New Roman"/>
          <w:i/>
          <w:w w:val="99"/>
          <w:sz w:val="21"/>
        </w:rPr>
        <w:t>m</w:t>
      </w:r>
      <w:r>
        <w:rPr>
          <w:rFonts w:ascii="Times New Roman" w:hAnsi="Times New Roman"/>
          <w:i/>
          <w:spacing w:val="-2"/>
          <w:sz w:val="21"/>
        </w:rPr>
        <w:t xml:space="preserve"> </w:t>
      </w:r>
      <w:r>
        <w:rPr>
          <w:rFonts w:ascii="Symbol" w:hAnsi="Symbol"/>
          <w:w w:val="99"/>
          <w:sz w:val="21"/>
        </w:rPr>
        <w:sym w:font="Symbol" w:char="F03D"/>
      </w:r>
      <w:r>
        <w:rPr>
          <w:rFonts w:ascii="Times New Roman" w:hAnsi="Times New Roman"/>
          <w:sz w:val="21"/>
        </w:rPr>
        <w:t xml:space="preserve"> </w:t>
      </w:r>
      <w:r>
        <w:rPr>
          <w:rFonts w:ascii="Times New Roman" w:hAnsi="Times New Roman"/>
          <w:w w:val="99"/>
          <w:sz w:val="21"/>
        </w:rPr>
        <w:t>4</w:t>
      </w:r>
      <w:r>
        <w:rPr>
          <w:rFonts w:ascii="Times New Roman" w:hAnsi="Times New Roman"/>
          <w:i/>
          <w:spacing w:val="3"/>
          <w:w w:val="99"/>
          <w:sz w:val="21"/>
        </w:rPr>
        <w:t>m</w:t>
      </w:r>
      <w:r>
        <w:rPr>
          <w:rFonts w:ascii="Times New Roman" w:hAnsi="Times New Roman"/>
          <w:position w:val="10"/>
          <w:sz w:val="12"/>
        </w:rPr>
        <w:t>3</w:t>
      </w:r>
    </w:p>
    <w:p w14:paraId="2CB8CB8A">
      <w:pPr>
        <w:rPr>
          <w:rFonts w:ascii="Times New Roman" w:hAnsi="Times New Roman"/>
          <w:sz w:val="12"/>
        </w:rPr>
        <w:sectPr>
          <w:type w:val="continuous"/>
          <w:pgSz w:w="11900" w:h="16840"/>
          <w:pgMar w:top="1060" w:right="820" w:bottom="280" w:left="820" w:header="720" w:footer="720" w:gutter="0"/>
          <w:cols w:equalWidth="0" w:num="4">
            <w:col w:w="1978" w:space="384"/>
            <w:col w:w="1628" w:space="267"/>
            <w:col w:w="1994" w:space="368"/>
            <w:col w:w="3641"/>
          </w:cols>
        </w:sectPr>
      </w:pPr>
    </w:p>
    <w:p w14:paraId="34597ED4">
      <w:pPr>
        <w:pStyle w:val="3"/>
        <w:rPr>
          <w:rFonts w:ascii="Times New Roman"/>
          <w:sz w:val="20"/>
        </w:rPr>
      </w:pPr>
    </w:p>
    <w:p w14:paraId="1E53E0CC">
      <w:pPr>
        <w:pStyle w:val="3"/>
        <w:rPr>
          <w:rFonts w:ascii="Times New Roman"/>
          <w:sz w:val="20"/>
        </w:rPr>
      </w:pPr>
    </w:p>
    <w:p w14:paraId="0693571C">
      <w:pPr>
        <w:pStyle w:val="3"/>
        <w:spacing w:before="4"/>
        <w:rPr>
          <w:rFonts w:ascii="Times New Roman"/>
        </w:rPr>
      </w:pPr>
    </w:p>
    <w:p w14:paraId="12D7121C">
      <w:pPr>
        <w:pStyle w:val="10"/>
        <w:numPr>
          <w:ilvl w:val="0"/>
          <w:numId w:val="1"/>
        </w:numPr>
        <w:tabs>
          <w:tab w:val="left" w:pos="415"/>
        </w:tabs>
        <w:jc w:val="left"/>
        <w:rPr>
          <w:rFonts w:ascii="Times New Roman" w:eastAsia="Times New Roman"/>
          <w:sz w:val="21"/>
        </w:rPr>
      </w:pPr>
      <w:r>
        <w:rPr>
          <w:spacing w:val="-6"/>
          <w:sz w:val="21"/>
        </w:rPr>
        <w:t xml:space="preserve">《中国核能发展报告 </w:t>
      </w:r>
      <w:r>
        <w:rPr>
          <w:rFonts w:ascii="Times New Roman" w:eastAsia="Times New Roman"/>
          <w:sz w:val="21"/>
        </w:rPr>
        <w:t>2021</w:t>
      </w:r>
      <w:r>
        <w:rPr>
          <w:spacing w:val="-3"/>
          <w:sz w:val="21"/>
        </w:rPr>
        <w:t>》蓝皮书显示，</w:t>
      </w:r>
      <w:r>
        <w:rPr>
          <w:rFonts w:ascii="Times New Roman" w:eastAsia="Times New Roman"/>
          <w:sz w:val="21"/>
        </w:rPr>
        <w:t>2020</w:t>
      </w:r>
      <w:r>
        <w:rPr>
          <w:rFonts w:ascii="Times New Roman" w:eastAsia="Times New Roman"/>
          <w:spacing w:val="-3"/>
          <w:sz w:val="21"/>
        </w:rPr>
        <w:t xml:space="preserve"> </w:t>
      </w:r>
      <w:r>
        <w:rPr>
          <w:spacing w:val="-8"/>
          <w:sz w:val="21"/>
        </w:rPr>
        <w:t xml:space="preserve">年我国核能发电量为 </w:t>
      </w:r>
      <w:r>
        <w:rPr>
          <w:rFonts w:ascii="Times New Roman" w:eastAsia="Times New Roman"/>
          <w:sz w:val="21"/>
        </w:rPr>
        <w:t>3662.43</w:t>
      </w:r>
      <w:r>
        <w:rPr>
          <w:rFonts w:ascii="Times New Roman" w:eastAsia="Times New Roman"/>
          <w:spacing w:val="3"/>
          <w:sz w:val="21"/>
        </w:rPr>
        <w:t xml:space="preserve"> </w:t>
      </w:r>
      <w:r>
        <w:rPr>
          <w:spacing w:val="-9"/>
          <w:sz w:val="21"/>
        </w:rPr>
        <w:t xml:space="preserve">亿千瓦时，相当于造林 </w:t>
      </w:r>
      <w:r>
        <w:rPr>
          <w:rFonts w:ascii="Times New Roman" w:eastAsia="Times New Roman"/>
          <w:sz w:val="21"/>
        </w:rPr>
        <w:t>77.14</w:t>
      </w:r>
    </w:p>
    <w:p w14:paraId="43BC2CC2">
      <w:pPr>
        <w:pStyle w:val="3"/>
        <w:spacing w:before="4"/>
        <w:rPr>
          <w:rFonts w:ascii="Times New Roman"/>
          <w:sz w:val="18"/>
        </w:rPr>
      </w:pPr>
    </w:p>
    <w:p w14:paraId="13F21818">
      <w:pPr>
        <w:pStyle w:val="3"/>
        <w:tabs>
          <w:tab w:val="left" w:pos="7647"/>
        </w:tabs>
        <w:ind w:left="255"/>
      </w:pPr>
      <w:r>
        <w:t>万公顷</w:t>
      </w:r>
      <w:r>
        <w:rPr>
          <w:rFonts w:ascii="Times New Roman" w:eastAsia="Times New Roman"/>
        </w:rPr>
        <w:t>.</w:t>
      </w:r>
      <w:r>
        <w:t>已知</w:t>
      </w:r>
      <w:r>
        <w:rPr>
          <w:spacing w:val="-53"/>
        </w:rPr>
        <w:t xml:space="preserve"> </w:t>
      </w:r>
      <w:r>
        <w:rPr>
          <w:rFonts w:ascii="Times New Roman" w:eastAsia="Times New Roman"/>
        </w:rPr>
        <w:t>1</w:t>
      </w:r>
      <w:r>
        <w:rPr>
          <w:rFonts w:ascii="Times New Roman" w:eastAsia="Times New Roman"/>
          <w:spacing w:val="4"/>
        </w:rPr>
        <w:t xml:space="preserve"> </w:t>
      </w:r>
      <w:r>
        <w:t>公顷</w:t>
      </w:r>
      <w:r>
        <w:rPr>
          <w:rFonts w:ascii="Times New Roman" w:eastAsia="Times New Roman"/>
          <w:spacing w:val="3"/>
        </w:rPr>
        <w:t>=10</w:t>
      </w:r>
      <w:r>
        <w:rPr>
          <w:rFonts w:ascii="Times New Roman" w:eastAsia="Times New Roman"/>
          <w:spacing w:val="3"/>
          <w:position w:val="9"/>
          <w:sz w:val="12"/>
        </w:rPr>
        <w:t>4</w:t>
      </w:r>
      <w:r>
        <w:rPr>
          <w:rFonts w:ascii="Times New Roman" w:eastAsia="Times New Roman"/>
          <w:spacing w:val="23"/>
          <w:position w:val="9"/>
          <w:sz w:val="12"/>
        </w:rPr>
        <w:t xml:space="preserve"> </w:t>
      </w:r>
      <w:r>
        <w:t>平方米</w:t>
      </w:r>
      <w:r>
        <w:rPr>
          <w:spacing w:val="-5"/>
        </w:rPr>
        <w:t>，</w:t>
      </w:r>
      <w:r>
        <w:t>则数据</w:t>
      </w:r>
      <w:r>
        <w:rPr>
          <w:spacing w:val="-48"/>
        </w:rPr>
        <w:t xml:space="preserve"> </w:t>
      </w:r>
      <w:r>
        <w:rPr>
          <w:rFonts w:ascii="Times New Roman" w:eastAsia="Times New Roman"/>
        </w:rPr>
        <w:t>77.14</w:t>
      </w:r>
      <w:r>
        <w:rPr>
          <w:rFonts w:ascii="Times New Roman" w:eastAsia="Times New Roman"/>
          <w:spacing w:val="4"/>
        </w:rPr>
        <w:t xml:space="preserve"> </w:t>
      </w:r>
      <w:r>
        <w:t>万</w:t>
      </w:r>
      <w:r>
        <w:rPr>
          <w:spacing w:val="-5"/>
        </w:rPr>
        <w:t>公</w:t>
      </w:r>
      <w:r>
        <w:t>顷</w:t>
      </w:r>
      <w:r>
        <w:rPr>
          <w:spacing w:val="-5"/>
        </w:rPr>
        <w:t>用</w:t>
      </w:r>
      <w:r>
        <w:t>科学记数</w:t>
      </w:r>
      <w:r>
        <w:rPr>
          <w:spacing w:val="-5"/>
        </w:rPr>
        <w:t>法</w:t>
      </w:r>
      <w:r>
        <w:t>表示为（</w:t>
      </w:r>
      <w:r>
        <w:tab/>
      </w:r>
      <w:r>
        <w:t>）</w:t>
      </w:r>
    </w:p>
    <w:p w14:paraId="65F055B6">
      <w:pPr>
        <w:pStyle w:val="3"/>
        <w:tabs>
          <w:tab w:val="left" w:pos="2491"/>
          <w:tab w:val="left" w:pos="4714"/>
          <w:tab w:val="left" w:pos="7037"/>
        </w:tabs>
        <w:spacing w:before="196"/>
        <w:ind w:left="255"/>
      </w:pPr>
      <w:r>
        <w:rPr>
          <w:rFonts w:ascii="Times New Roman" w:hAnsi="Times New Roman" w:eastAsia="Times New Roman"/>
        </w:rPr>
        <w:t>A.</w:t>
      </w:r>
      <w:r>
        <w:rPr>
          <w:rFonts w:ascii="Times New Roman" w:hAnsi="Times New Roman" w:eastAsia="Times New Roman"/>
          <w:spacing w:val="-14"/>
        </w:rPr>
        <w:t xml:space="preserve"> </w:t>
      </w:r>
      <w:r>
        <w:rPr>
          <w:rFonts w:ascii="Times New Roman" w:hAnsi="Times New Roman" w:eastAsia="Times New Roman"/>
        </w:rPr>
        <w:t>77.14</w:t>
      </w:r>
      <w:r>
        <w:rPr>
          <w:rFonts w:ascii="Times New Roman" w:hAnsi="Times New Roman" w:eastAsia="Times New Roman"/>
          <w:spacing w:val="-29"/>
        </w:rPr>
        <w:t xml:space="preserve"> </w:t>
      </w:r>
      <w:r>
        <w:rPr>
          <w:rFonts w:ascii="Symbol" w:hAnsi="Symbol" w:eastAsia="Symbol"/>
          <w:spacing w:val="2"/>
        </w:rPr>
        <w:sym w:font="Symbol" w:char="F0B4"/>
      </w:r>
      <w:r>
        <w:rPr>
          <w:rFonts w:ascii="Times New Roman" w:hAnsi="Times New Roman" w:eastAsia="Times New Roman"/>
          <w:spacing w:val="2"/>
        </w:rPr>
        <w:t>10</w:t>
      </w:r>
      <w:r>
        <w:rPr>
          <w:rFonts w:ascii="Times New Roman" w:hAnsi="Times New Roman" w:eastAsia="Times New Roman"/>
          <w:spacing w:val="2"/>
          <w:position w:val="9"/>
          <w:sz w:val="12"/>
        </w:rPr>
        <w:t>4</w:t>
      </w:r>
      <w:r>
        <w:rPr>
          <w:rFonts w:ascii="Times New Roman" w:hAnsi="Times New Roman" w:eastAsia="Times New Roman"/>
          <w:spacing w:val="16"/>
          <w:position w:val="9"/>
          <w:sz w:val="12"/>
        </w:rPr>
        <w:t xml:space="preserve"> </w:t>
      </w:r>
      <w:r>
        <w:t>平方米</w:t>
      </w:r>
      <w:r>
        <w:tab/>
      </w:r>
      <w:r>
        <w:rPr>
          <w:rFonts w:ascii="Times New Roman" w:hAnsi="Times New Roman" w:eastAsia="Times New Roman"/>
        </w:rPr>
        <w:t>B.</w:t>
      </w:r>
      <w:r>
        <w:rPr>
          <w:rFonts w:ascii="Times New Roman" w:hAnsi="Times New Roman" w:eastAsia="Times New Roman"/>
          <w:spacing w:val="-23"/>
        </w:rPr>
        <w:t xml:space="preserve"> </w:t>
      </w:r>
      <w:r>
        <w:rPr>
          <w:rFonts w:ascii="Times New Roman" w:hAnsi="Times New Roman" w:eastAsia="Times New Roman"/>
        </w:rPr>
        <w:t>7.714</w:t>
      </w:r>
      <w:r>
        <w:rPr>
          <w:rFonts w:ascii="Times New Roman" w:hAnsi="Times New Roman" w:eastAsia="Times New Roman"/>
          <w:spacing w:val="-28"/>
        </w:rPr>
        <w:t xml:space="preserve"> </w:t>
      </w:r>
      <w:r>
        <w:rPr>
          <w:rFonts w:ascii="Symbol" w:hAnsi="Symbol" w:eastAsia="Symbol"/>
          <w:spacing w:val="2"/>
        </w:rPr>
        <w:sym w:font="Symbol" w:char="F0B4"/>
      </w:r>
      <w:r>
        <w:rPr>
          <w:rFonts w:ascii="Times New Roman" w:hAnsi="Times New Roman" w:eastAsia="Times New Roman"/>
          <w:spacing w:val="2"/>
        </w:rPr>
        <w:t>10</w:t>
      </w:r>
      <w:r>
        <w:rPr>
          <w:rFonts w:ascii="Times New Roman" w:hAnsi="Times New Roman" w:eastAsia="Times New Roman"/>
          <w:spacing w:val="2"/>
          <w:position w:val="9"/>
          <w:sz w:val="12"/>
        </w:rPr>
        <w:t>7</w:t>
      </w:r>
      <w:r>
        <w:rPr>
          <w:rFonts w:ascii="Times New Roman" w:hAnsi="Times New Roman" w:eastAsia="Times New Roman"/>
          <w:spacing w:val="16"/>
          <w:position w:val="9"/>
          <w:sz w:val="12"/>
        </w:rPr>
        <w:t xml:space="preserve"> </w:t>
      </w:r>
      <w:r>
        <w:t>平方米</w:t>
      </w:r>
      <w:r>
        <w:tab/>
      </w:r>
      <w:r>
        <w:rPr>
          <w:rFonts w:ascii="Times New Roman" w:hAnsi="Times New Roman" w:eastAsia="Times New Roman"/>
        </w:rPr>
        <w:t>C.</w:t>
      </w:r>
      <w:r>
        <w:rPr>
          <w:rFonts w:ascii="Times New Roman" w:hAnsi="Times New Roman" w:eastAsia="Times New Roman"/>
          <w:spacing w:val="-23"/>
        </w:rPr>
        <w:t xml:space="preserve"> </w:t>
      </w:r>
      <w:r>
        <w:rPr>
          <w:rFonts w:ascii="Times New Roman" w:hAnsi="Times New Roman" w:eastAsia="Times New Roman"/>
        </w:rPr>
        <w:t>77.14</w:t>
      </w:r>
      <w:r>
        <w:rPr>
          <w:rFonts w:ascii="Times New Roman" w:hAnsi="Times New Roman" w:eastAsia="Times New Roman"/>
          <w:spacing w:val="-28"/>
        </w:rPr>
        <w:t xml:space="preserve"> </w:t>
      </w:r>
      <w:r>
        <w:rPr>
          <w:rFonts w:ascii="Symbol" w:hAnsi="Symbol" w:eastAsia="Symbol"/>
        </w:rPr>
        <w:sym w:font="Symbol" w:char="F0B4"/>
      </w:r>
      <w:r>
        <w:rPr>
          <w:rFonts w:ascii="Times New Roman" w:hAnsi="Times New Roman" w:eastAsia="Times New Roman"/>
        </w:rPr>
        <w:t>10</w:t>
      </w:r>
      <w:r>
        <w:rPr>
          <w:rFonts w:ascii="Times New Roman" w:hAnsi="Times New Roman" w:eastAsia="Times New Roman"/>
          <w:position w:val="9"/>
          <w:sz w:val="12"/>
        </w:rPr>
        <w:t>8</w:t>
      </w:r>
      <w:r>
        <w:rPr>
          <w:rFonts w:ascii="Times New Roman" w:hAnsi="Times New Roman" w:eastAsia="Times New Roman"/>
          <w:spacing w:val="22"/>
          <w:position w:val="9"/>
          <w:sz w:val="12"/>
        </w:rPr>
        <w:t xml:space="preserve"> </w:t>
      </w:r>
      <w:r>
        <w:t>平方米</w:t>
      </w:r>
      <w:r>
        <w:tab/>
      </w:r>
      <w:r>
        <w:rPr>
          <w:rFonts w:ascii="Times New Roman" w:hAnsi="Times New Roman" w:eastAsia="Times New Roman"/>
        </w:rPr>
        <w:t>D.</w:t>
      </w:r>
      <w:r>
        <w:rPr>
          <w:rFonts w:ascii="Times New Roman" w:hAnsi="Times New Roman" w:eastAsia="Times New Roman"/>
          <w:spacing w:val="-24"/>
        </w:rPr>
        <w:t xml:space="preserve"> </w:t>
      </w:r>
      <w:r>
        <w:rPr>
          <w:rFonts w:ascii="Times New Roman" w:hAnsi="Times New Roman" w:eastAsia="Times New Roman"/>
        </w:rPr>
        <w:t>7.714</w:t>
      </w:r>
      <w:r>
        <w:rPr>
          <w:rFonts w:ascii="Times New Roman" w:hAnsi="Times New Roman" w:eastAsia="Times New Roman"/>
          <w:spacing w:val="-29"/>
        </w:rPr>
        <w:t xml:space="preserve"> </w:t>
      </w:r>
      <w:r>
        <w:rPr>
          <w:rFonts w:ascii="Symbol" w:hAnsi="Symbol" w:eastAsia="Symbol"/>
        </w:rPr>
        <w:sym w:font="Symbol" w:char="F0B4"/>
      </w:r>
      <w:r>
        <w:rPr>
          <w:rFonts w:ascii="Times New Roman" w:hAnsi="Times New Roman" w:eastAsia="Times New Roman"/>
        </w:rPr>
        <w:t>10</w:t>
      </w:r>
      <w:r>
        <w:rPr>
          <w:rFonts w:ascii="Times New Roman" w:hAnsi="Times New Roman" w:eastAsia="Times New Roman"/>
          <w:position w:val="9"/>
          <w:sz w:val="12"/>
        </w:rPr>
        <w:t>9</w:t>
      </w:r>
      <w:r>
        <w:rPr>
          <w:rFonts w:ascii="Times New Roman" w:hAnsi="Times New Roman" w:eastAsia="Times New Roman"/>
          <w:spacing w:val="20"/>
          <w:position w:val="9"/>
          <w:sz w:val="12"/>
        </w:rPr>
        <w:t xml:space="preserve"> </w:t>
      </w:r>
      <w:r>
        <w:t>平方米</w:t>
      </w:r>
    </w:p>
    <w:p w14:paraId="795F8609">
      <w:pPr>
        <w:pStyle w:val="3"/>
        <w:rPr>
          <w:sz w:val="26"/>
        </w:rPr>
      </w:pPr>
    </w:p>
    <w:p w14:paraId="3776F0BD">
      <w:pPr>
        <w:pStyle w:val="3"/>
        <w:spacing w:before="9"/>
        <w:rPr>
          <w:sz w:val="20"/>
        </w:rPr>
      </w:pPr>
    </w:p>
    <w:p w14:paraId="39193D7C">
      <w:pPr>
        <w:pStyle w:val="10"/>
        <w:numPr>
          <w:ilvl w:val="0"/>
          <w:numId w:val="1"/>
        </w:numPr>
        <w:tabs>
          <w:tab w:val="left" w:pos="415"/>
          <w:tab w:val="left" w:pos="5367"/>
        </w:tabs>
        <w:spacing w:line="342" w:lineRule="exact"/>
        <w:jc w:val="left"/>
        <w:rPr>
          <w:sz w:val="21"/>
        </w:rPr>
      </w:pPr>
      <w:r>
        <w:pict>
          <v:line id="直线 2" o:spid="_x0000_s3110" o:spt="20" style="position:absolute;left:0pt;margin-left:153.85pt;margin-top:13.65pt;height:0pt;width:6.35pt;mso-position-horizontal-relative:page;z-index:-251652096;mso-width-relative:page;mso-height-relative:page;" coordsize="21600,21600">
            <v:path arrowok="t"/>
            <v:fill focussize="0,0"/>
            <v:stroke/>
            <v:imagedata o:title=""/>
            <o:lock v:ext="edit"/>
          </v:line>
        </w:pict>
      </w:r>
      <w:r>
        <w:rPr>
          <w:sz w:val="21"/>
        </w:rPr>
        <w:t>已知反比</w:t>
      </w:r>
      <w:r>
        <w:rPr>
          <w:spacing w:val="-5"/>
          <w:sz w:val="21"/>
        </w:rPr>
        <w:t>例</w:t>
      </w:r>
      <w:r>
        <w:rPr>
          <w:sz w:val="21"/>
        </w:rPr>
        <w:t>函数</w:t>
      </w:r>
      <w:r>
        <w:rPr>
          <w:spacing w:val="-48"/>
          <w:sz w:val="21"/>
        </w:rPr>
        <w:t xml:space="preserve"> </w:t>
      </w:r>
      <w:r>
        <w:rPr>
          <w:rFonts w:ascii="Times New Roman" w:hAnsi="Times New Roman" w:eastAsia="Times New Roman"/>
          <w:i/>
          <w:sz w:val="21"/>
        </w:rPr>
        <w:t>y</w:t>
      </w:r>
      <w:r>
        <w:rPr>
          <w:rFonts w:ascii="Times New Roman" w:hAnsi="Times New Roman" w:eastAsia="Times New Roman"/>
          <w:i/>
          <w:spacing w:val="8"/>
          <w:sz w:val="21"/>
        </w:rPr>
        <w:t xml:space="preserve"> </w:t>
      </w:r>
      <w:r>
        <w:rPr>
          <w:rFonts w:ascii="Symbol" w:hAnsi="Symbol" w:eastAsia="Symbol"/>
          <w:sz w:val="21"/>
        </w:rPr>
        <w:sym w:font="Symbol" w:char="F03D"/>
      </w:r>
      <w:r>
        <w:rPr>
          <w:rFonts w:ascii="Times New Roman" w:hAnsi="Times New Roman" w:eastAsia="Times New Roman"/>
          <w:spacing w:val="20"/>
          <w:sz w:val="21"/>
        </w:rPr>
        <w:t xml:space="preserve"> </w:t>
      </w:r>
      <w:r>
        <w:rPr>
          <w:rFonts w:ascii="Times New Roman" w:hAnsi="Times New Roman" w:eastAsia="Times New Roman"/>
          <w:position w:val="13"/>
          <w:sz w:val="21"/>
        </w:rPr>
        <w:t xml:space="preserve">6 </w:t>
      </w:r>
      <w:r>
        <w:rPr>
          <w:sz w:val="21"/>
        </w:rPr>
        <w:t>，则下列</w:t>
      </w:r>
      <w:r>
        <w:rPr>
          <w:spacing w:val="-5"/>
          <w:sz w:val="21"/>
        </w:rPr>
        <w:t>描</w:t>
      </w:r>
      <w:r>
        <w:rPr>
          <w:sz w:val="21"/>
        </w:rPr>
        <w:t>述不正</w:t>
      </w:r>
      <w:r>
        <w:rPr>
          <w:spacing w:val="-5"/>
          <w:sz w:val="21"/>
        </w:rPr>
        <w:t>确</w:t>
      </w:r>
      <w:r>
        <w:rPr>
          <w:sz w:val="21"/>
        </w:rPr>
        <w:t>的是（</w:t>
      </w:r>
      <w:r>
        <w:rPr>
          <w:sz w:val="21"/>
        </w:rPr>
        <w:tab/>
      </w:r>
      <w:r>
        <w:rPr>
          <w:sz w:val="21"/>
        </w:rPr>
        <w:t>）</w:t>
      </w:r>
    </w:p>
    <w:p w14:paraId="73E068DD">
      <w:pPr>
        <w:spacing w:line="198" w:lineRule="exact"/>
        <w:ind w:left="2280"/>
        <w:rPr>
          <w:rFonts w:ascii="Times New Roman"/>
          <w:i/>
          <w:sz w:val="21"/>
        </w:rPr>
      </w:pPr>
      <w:r>
        <w:rPr>
          <w:rFonts w:ascii="Times New Roman"/>
          <w:i/>
          <w:sz w:val="21"/>
        </w:rPr>
        <w:t>x</w:t>
      </w:r>
    </w:p>
    <w:p w14:paraId="07EAD6F0">
      <w:pPr>
        <w:pStyle w:val="3"/>
        <w:tabs>
          <w:tab w:val="left" w:pos="3403"/>
        </w:tabs>
        <w:spacing w:before="85" w:line="342" w:lineRule="exact"/>
        <w:ind w:left="255"/>
      </w:pPr>
      <w:r>
        <w:pict>
          <v:line id="直线 3" o:spid="_x0000_s3109" o:spt="20" style="position:absolute;left:0pt;margin-left:311.85pt;margin-top:17.9pt;height:0pt;width:6.2pt;mso-position-horizontal-relative:page;z-index:-251651072;mso-width-relative:page;mso-height-relative:page;" coordsize="21600,21600">
            <v:path arrowok="t"/>
            <v:fill focussize="0,0"/>
            <v:stroke/>
            <v:imagedata o:title=""/>
            <o:lock v:ext="edit"/>
          </v:line>
        </w:pict>
      </w:r>
      <w:r>
        <w:rPr>
          <w:rFonts w:ascii="Times New Roman" w:eastAsia="Times New Roman"/>
          <w:spacing w:val="-3"/>
        </w:rPr>
        <w:t>A.</w:t>
      </w:r>
      <w:r>
        <w:t>图象位于第一</w:t>
      </w:r>
      <w:r>
        <w:rPr>
          <w:spacing w:val="-5"/>
        </w:rPr>
        <w:t>、</w:t>
      </w:r>
      <w:r>
        <w:t>第三象限</w:t>
      </w:r>
      <w:r>
        <w:tab/>
      </w:r>
      <w:r>
        <w:rPr>
          <w:rFonts w:ascii="Times New Roman" w:eastAsia="Times New Roman"/>
        </w:rPr>
        <w:t>B.</w:t>
      </w:r>
      <w:r>
        <w:t>图</w:t>
      </w:r>
      <w:r>
        <w:rPr>
          <w:spacing w:val="-5"/>
        </w:rPr>
        <w:t>象</w:t>
      </w:r>
      <w:r>
        <w:t>必经过</w:t>
      </w:r>
      <w:r>
        <w:rPr>
          <w:spacing w:val="-5"/>
        </w:rPr>
        <w:t>点</w:t>
      </w:r>
      <w:r>
        <w:t>（</w:t>
      </w:r>
      <w:r>
        <w:rPr>
          <w:rFonts w:ascii="Times New Roman" w:eastAsia="Times New Roman"/>
        </w:rPr>
        <w:t>4</w:t>
      </w:r>
      <w:r>
        <w:t>，</w:t>
      </w:r>
      <w:r>
        <w:rPr>
          <w:spacing w:val="-53"/>
        </w:rPr>
        <w:t xml:space="preserve"> </w:t>
      </w:r>
      <w:r>
        <w:rPr>
          <w:rFonts w:ascii="Times New Roman" w:eastAsia="Times New Roman"/>
          <w:position w:val="13"/>
        </w:rPr>
        <w:t>3</w:t>
      </w:r>
      <w:r>
        <w:rPr>
          <w:rFonts w:ascii="Times New Roman" w:eastAsia="Times New Roman"/>
          <w:spacing w:val="10"/>
          <w:position w:val="13"/>
        </w:rPr>
        <w:t xml:space="preserve"> </w:t>
      </w:r>
      <w:r>
        <w:t>）</w:t>
      </w:r>
    </w:p>
    <w:p w14:paraId="253C6C6C">
      <w:pPr>
        <w:pStyle w:val="3"/>
        <w:spacing w:line="198" w:lineRule="exact"/>
        <w:ind w:left="704"/>
        <w:jc w:val="center"/>
        <w:rPr>
          <w:rFonts w:ascii="Times New Roman"/>
        </w:rPr>
      </w:pPr>
      <w:r>
        <w:rPr>
          <w:rFonts w:ascii="Times New Roman"/>
        </w:rPr>
        <w:t>2</w:t>
      </w:r>
    </w:p>
    <w:p w14:paraId="5B91A862">
      <w:pPr>
        <w:pStyle w:val="3"/>
        <w:tabs>
          <w:tab w:val="left" w:pos="3389"/>
        </w:tabs>
        <w:spacing w:before="123"/>
        <w:ind w:left="255"/>
      </w:pPr>
      <w:r>
        <w:rPr>
          <w:rFonts w:ascii="Times New Roman" w:eastAsia="Times New Roman"/>
        </w:rPr>
        <w:t>C.</w:t>
      </w:r>
      <w:r>
        <w:t>图象不可能</w:t>
      </w:r>
      <w:r>
        <w:rPr>
          <w:spacing w:val="-5"/>
        </w:rPr>
        <w:t>与</w:t>
      </w:r>
      <w:r>
        <w:t>坐标轴</w:t>
      </w:r>
      <w:r>
        <w:rPr>
          <w:spacing w:val="-5"/>
        </w:rPr>
        <w:t>相</w:t>
      </w:r>
      <w:r>
        <w:t>交</w:t>
      </w:r>
      <w:r>
        <w:tab/>
      </w:r>
      <w:r>
        <w:rPr>
          <w:rFonts w:ascii="Times New Roman" w:eastAsia="Times New Roman"/>
        </w:rPr>
        <w:t xml:space="preserve">D. </w:t>
      </w:r>
      <w:r>
        <w:rPr>
          <w:rFonts w:ascii="Times New Roman" w:eastAsia="Times New Roman"/>
          <w:i/>
        </w:rPr>
        <w:t>y</w:t>
      </w:r>
      <w:r>
        <w:rPr>
          <w:rFonts w:ascii="Times New Roman" w:eastAsia="Times New Roman"/>
          <w:i/>
          <w:spacing w:val="-2"/>
        </w:rPr>
        <w:t xml:space="preserve"> </w:t>
      </w:r>
      <w:r>
        <w:t>随</w:t>
      </w:r>
      <w:r>
        <w:rPr>
          <w:spacing w:val="-57"/>
        </w:rPr>
        <w:t xml:space="preserve"> </w:t>
      </w:r>
      <w:r>
        <w:rPr>
          <w:rFonts w:ascii="Times New Roman" w:eastAsia="Times New Roman"/>
          <w:i/>
        </w:rPr>
        <w:t>x</w:t>
      </w:r>
      <w:r>
        <w:rPr>
          <w:rFonts w:ascii="Times New Roman" w:eastAsia="Times New Roman"/>
          <w:i/>
          <w:spacing w:val="-12"/>
        </w:rPr>
        <w:t xml:space="preserve"> </w:t>
      </w:r>
      <w:r>
        <w:t>的增大而</w:t>
      </w:r>
      <w:r>
        <w:rPr>
          <w:spacing w:val="-5"/>
        </w:rPr>
        <w:t>减</w:t>
      </w:r>
      <w:r>
        <w:t>小</w:t>
      </w:r>
    </w:p>
    <w:p w14:paraId="54AD8839">
      <w:pPr>
        <w:sectPr>
          <w:type w:val="continuous"/>
          <w:pgSz w:w="11900" w:h="16840"/>
          <w:pgMar w:top="1060" w:right="820" w:bottom="280" w:left="820" w:header="720" w:footer="720" w:gutter="0"/>
          <w:cols w:space="720" w:num="1"/>
        </w:sectPr>
      </w:pPr>
    </w:p>
    <w:p w14:paraId="47929331">
      <w:pPr>
        <w:pStyle w:val="10"/>
        <w:numPr>
          <w:ilvl w:val="0"/>
          <w:numId w:val="1"/>
        </w:numPr>
        <w:tabs>
          <w:tab w:val="left" w:pos="415"/>
          <w:tab w:val="left" w:pos="6744"/>
        </w:tabs>
        <w:spacing w:before="150" w:after="18" w:line="415" w:lineRule="auto"/>
        <w:ind w:left="255" w:right="253" w:firstLine="0"/>
        <w:jc w:val="left"/>
        <w:rPr>
          <w:sz w:val="21"/>
        </w:rPr>
      </w:pPr>
      <w:r>
        <w:rPr>
          <w:sz w:val="21"/>
        </w:rPr>
        <w:t>每天登</w:t>
      </w:r>
      <w:r>
        <w:rPr>
          <w:spacing w:val="-5"/>
          <w:sz w:val="21"/>
        </w:rPr>
        <w:t>录</w:t>
      </w:r>
      <w:r>
        <w:rPr>
          <w:rFonts w:ascii="Times New Roman" w:hAnsi="Times New Roman" w:eastAsia="Times New Roman"/>
          <w:sz w:val="21"/>
        </w:rPr>
        <w:t>“</w:t>
      </w:r>
      <w:r>
        <w:rPr>
          <w:sz w:val="21"/>
        </w:rPr>
        <w:t>学</w:t>
      </w:r>
      <w:r>
        <w:rPr>
          <w:spacing w:val="-5"/>
          <w:sz w:val="21"/>
        </w:rPr>
        <w:t>习</w:t>
      </w:r>
      <w:r>
        <w:rPr>
          <w:sz w:val="21"/>
        </w:rPr>
        <w:t>强国</w:t>
      </w:r>
      <w:r>
        <w:rPr>
          <w:rFonts w:ascii="Times New Roman" w:hAnsi="Times New Roman" w:eastAsia="Times New Roman"/>
          <w:sz w:val="21"/>
        </w:rPr>
        <w:t>”App</w:t>
      </w:r>
      <w:r>
        <w:rPr>
          <w:rFonts w:ascii="Times New Roman" w:hAnsi="Times New Roman" w:eastAsia="Times New Roman"/>
          <w:spacing w:val="31"/>
          <w:sz w:val="21"/>
        </w:rPr>
        <w:t xml:space="preserve"> </w:t>
      </w:r>
      <w:r>
        <w:rPr>
          <w:sz w:val="21"/>
        </w:rPr>
        <w:t>进行学习</w:t>
      </w:r>
      <w:r>
        <w:rPr>
          <w:spacing w:val="-5"/>
          <w:sz w:val="21"/>
        </w:rPr>
        <w:t>，</w:t>
      </w:r>
      <w:r>
        <w:rPr>
          <w:sz w:val="21"/>
        </w:rPr>
        <w:t>在获得</w:t>
      </w:r>
      <w:r>
        <w:rPr>
          <w:spacing w:val="-5"/>
          <w:sz w:val="21"/>
        </w:rPr>
        <w:t>积</w:t>
      </w:r>
      <w:r>
        <w:rPr>
          <w:sz w:val="21"/>
        </w:rPr>
        <w:t>分</w:t>
      </w:r>
      <w:r>
        <w:rPr>
          <w:spacing w:val="-5"/>
          <w:sz w:val="21"/>
        </w:rPr>
        <w:t>的</w:t>
      </w:r>
      <w:r>
        <w:rPr>
          <w:sz w:val="21"/>
        </w:rPr>
        <w:t>同时</w:t>
      </w:r>
      <w:r>
        <w:rPr>
          <w:spacing w:val="-5"/>
          <w:sz w:val="21"/>
        </w:rPr>
        <w:t>，</w:t>
      </w:r>
      <w:r>
        <w:rPr>
          <w:sz w:val="21"/>
        </w:rPr>
        <w:t>还可</w:t>
      </w:r>
      <w:r>
        <w:rPr>
          <w:spacing w:val="-5"/>
          <w:sz w:val="21"/>
        </w:rPr>
        <w:t>获得</w:t>
      </w:r>
      <w:r>
        <w:rPr>
          <w:rFonts w:ascii="Times New Roman" w:hAnsi="Times New Roman" w:eastAsia="Times New Roman"/>
          <w:sz w:val="21"/>
        </w:rPr>
        <w:t>“</w:t>
      </w:r>
      <w:r>
        <w:rPr>
          <w:sz w:val="21"/>
        </w:rPr>
        <w:t>点点</w:t>
      </w:r>
      <w:r>
        <w:rPr>
          <w:spacing w:val="-5"/>
          <w:sz w:val="21"/>
        </w:rPr>
        <w:t>通</w:t>
      </w:r>
      <w:r>
        <w:rPr>
          <w:rFonts w:ascii="Times New Roman" w:hAnsi="Times New Roman" w:eastAsia="Times New Roman"/>
          <w:sz w:val="21"/>
        </w:rPr>
        <w:t>”</w:t>
      </w:r>
      <w:r>
        <w:rPr>
          <w:sz w:val="21"/>
        </w:rPr>
        <w:t>附加</w:t>
      </w:r>
      <w:r>
        <w:rPr>
          <w:spacing w:val="-5"/>
          <w:sz w:val="21"/>
        </w:rPr>
        <w:t>奖</w:t>
      </w:r>
      <w:r>
        <w:rPr>
          <w:sz w:val="21"/>
        </w:rPr>
        <w:t>励</w:t>
      </w:r>
      <w:r>
        <w:rPr>
          <w:spacing w:val="-5"/>
          <w:sz w:val="21"/>
        </w:rPr>
        <w:t>，</w:t>
      </w:r>
      <w:r>
        <w:rPr>
          <w:sz w:val="21"/>
        </w:rPr>
        <w:t>李</w:t>
      </w:r>
      <w:r>
        <w:rPr>
          <w:spacing w:val="-5"/>
          <w:sz w:val="21"/>
        </w:rPr>
        <w:t>老</w:t>
      </w:r>
      <w:r>
        <w:rPr>
          <w:sz w:val="21"/>
        </w:rPr>
        <w:t>师最近</w:t>
      </w:r>
      <w:r>
        <w:rPr>
          <w:spacing w:val="-5"/>
          <w:sz w:val="21"/>
        </w:rPr>
        <w:t>一周</w:t>
      </w:r>
      <w:r>
        <w:rPr>
          <w:spacing w:val="-10"/>
          <w:sz w:val="21"/>
        </w:rPr>
        <w:t>每</w:t>
      </w:r>
      <w:r>
        <w:rPr>
          <w:spacing w:val="-5"/>
          <w:sz w:val="21"/>
        </w:rPr>
        <w:t>日</w:t>
      </w:r>
      <w:r>
        <w:rPr>
          <w:rFonts w:ascii="Times New Roman" w:hAnsi="Times New Roman" w:eastAsia="Times New Roman"/>
          <w:spacing w:val="7"/>
          <w:sz w:val="21"/>
        </w:rPr>
        <w:t>“</w:t>
      </w:r>
      <w:r>
        <w:rPr>
          <w:sz w:val="21"/>
        </w:rPr>
        <w:t>点</w:t>
      </w:r>
      <w:r>
        <w:rPr>
          <w:spacing w:val="-5"/>
          <w:sz w:val="21"/>
        </w:rPr>
        <w:t>点</w:t>
      </w:r>
      <w:r>
        <w:rPr>
          <w:sz w:val="21"/>
        </w:rPr>
        <w:t>通</w:t>
      </w:r>
      <w:r>
        <w:rPr>
          <w:rFonts w:ascii="Times New Roman" w:hAnsi="Times New Roman" w:eastAsia="Times New Roman"/>
          <w:sz w:val="21"/>
        </w:rPr>
        <w:t>”</w:t>
      </w:r>
      <w:r>
        <w:rPr>
          <w:spacing w:val="-5"/>
          <w:sz w:val="21"/>
        </w:rPr>
        <w:t>收</w:t>
      </w:r>
      <w:r>
        <w:rPr>
          <w:sz w:val="21"/>
        </w:rPr>
        <w:t>入明细</w:t>
      </w:r>
      <w:r>
        <w:rPr>
          <w:spacing w:val="-5"/>
          <w:sz w:val="21"/>
        </w:rPr>
        <w:t>如</w:t>
      </w:r>
      <w:r>
        <w:rPr>
          <w:sz w:val="21"/>
        </w:rPr>
        <w:t>下表</w:t>
      </w:r>
      <w:r>
        <w:rPr>
          <w:spacing w:val="-5"/>
          <w:sz w:val="21"/>
        </w:rPr>
        <w:t>，</w:t>
      </w:r>
      <w:r>
        <w:rPr>
          <w:sz w:val="21"/>
        </w:rPr>
        <w:t>则这组</w:t>
      </w:r>
      <w:r>
        <w:rPr>
          <w:spacing w:val="-5"/>
          <w:sz w:val="21"/>
        </w:rPr>
        <w:t>数</w:t>
      </w:r>
      <w:r>
        <w:rPr>
          <w:sz w:val="21"/>
        </w:rPr>
        <w:t>据的中</w:t>
      </w:r>
      <w:r>
        <w:rPr>
          <w:spacing w:val="-5"/>
          <w:sz w:val="21"/>
        </w:rPr>
        <w:t>位</w:t>
      </w:r>
      <w:r>
        <w:rPr>
          <w:sz w:val="21"/>
        </w:rPr>
        <w:t>数</w:t>
      </w:r>
      <w:r>
        <w:rPr>
          <w:spacing w:val="-5"/>
          <w:sz w:val="21"/>
        </w:rPr>
        <w:t>和</w:t>
      </w:r>
      <w:r>
        <w:rPr>
          <w:sz w:val="21"/>
        </w:rPr>
        <w:t>众数分别</w:t>
      </w:r>
      <w:r>
        <w:rPr>
          <w:spacing w:val="-5"/>
          <w:sz w:val="21"/>
        </w:rPr>
        <w:t>是</w:t>
      </w:r>
      <w:r>
        <w:rPr>
          <w:sz w:val="21"/>
        </w:rPr>
        <w:t>（</w:t>
      </w:r>
      <w:r>
        <w:rPr>
          <w:sz w:val="21"/>
        </w:rPr>
        <w:tab/>
      </w:r>
      <w:r>
        <w:rPr>
          <w:sz w:val="21"/>
        </w:rPr>
        <w:t>）</w:t>
      </w:r>
    </w:p>
    <w:p w14:paraId="395118DD">
      <w:pPr>
        <w:pStyle w:val="3"/>
        <w:ind w:left="2918"/>
        <w:rPr>
          <w:sz w:val="20"/>
        </w:rPr>
      </w:pPr>
      <w:r>
        <w:rPr>
          <w:sz w:val="20"/>
          <w:lang w:val="en-US" w:bidi="ar-SA"/>
        </w:rPr>
        <w:drawing>
          <wp:inline distT="0" distB="0" distL="0" distR="0">
            <wp:extent cx="2832735" cy="4476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1" cstate="print"/>
                    <a:stretch>
                      <a:fillRect/>
                    </a:stretch>
                  </pic:blipFill>
                  <pic:spPr>
                    <a:xfrm>
                      <a:off x="0" y="0"/>
                      <a:ext cx="2833059" cy="447675"/>
                    </a:xfrm>
                    <a:prstGeom prst="rect">
                      <a:avLst/>
                    </a:prstGeom>
                  </pic:spPr>
                </pic:pic>
              </a:graphicData>
            </a:graphic>
          </wp:inline>
        </w:drawing>
      </w:r>
    </w:p>
    <w:p w14:paraId="433FBA3E">
      <w:pPr>
        <w:pStyle w:val="3"/>
        <w:spacing w:before="12"/>
        <w:rPr>
          <w:sz w:val="16"/>
        </w:rPr>
      </w:pPr>
    </w:p>
    <w:p w14:paraId="4EE8911C">
      <w:pPr>
        <w:pStyle w:val="3"/>
        <w:tabs>
          <w:tab w:val="left" w:pos="2247"/>
          <w:tab w:val="left" w:pos="4224"/>
          <w:tab w:val="left" w:pos="6202"/>
        </w:tabs>
        <w:ind w:left="255"/>
      </w:pPr>
      <w:r>
        <w:rPr>
          <w:rFonts w:ascii="Times New Roman" w:eastAsia="Times New Roman"/>
        </w:rPr>
        <w:t xml:space="preserve">A.27 </w:t>
      </w:r>
      <w:r>
        <w:t>点，</w:t>
      </w:r>
      <w:r>
        <w:rPr>
          <w:rFonts w:ascii="Times New Roman" w:eastAsia="Times New Roman"/>
        </w:rPr>
        <w:t>21</w:t>
      </w:r>
      <w:r>
        <w:rPr>
          <w:rFonts w:ascii="Times New Roman" w:eastAsia="Times New Roman"/>
          <w:spacing w:val="1"/>
        </w:rPr>
        <w:t xml:space="preserve"> </w:t>
      </w:r>
      <w:r>
        <w:t>点</w:t>
      </w:r>
      <w:r>
        <w:tab/>
      </w:r>
      <w:r>
        <w:rPr>
          <w:rFonts w:ascii="Times New Roman" w:eastAsia="Times New Roman"/>
        </w:rPr>
        <w:t xml:space="preserve">B.21 </w:t>
      </w:r>
      <w:r>
        <w:t>点，</w:t>
      </w:r>
      <w:r>
        <w:rPr>
          <w:rFonts w:ascii="Times New Roman" w:eastAsia="Times New Roman"/>
        </w:rPr>
        <w:t xml:space="preserve">27 </w:t>
      </w:r>
      <w:r>
        <w:t>点</w:t>
      </w:r>
      <w:r>
        <w:tab/>
      </w:r>
      <w:r>
        <w:rPr>
          <w:rFonts w:ascii="Times New Roman" w:eastAsia="Times New Roman"/>
        </w:rPr>
        <w:t xml:space="preserve">C.21 </w:t>
      </w:r>
      <w:r>
        <w:t>点，</w:t>
      </w:r>
      <w:r>
        <w:rPr>
          <w:rFonts w:ascii="Times New Roman" w:eastAsia="Times New Roman"/>
        </w:rPr>
        <w:t xml:space="preserve">21 </w:t>
      </w:r>
      <w:r>
        <w:t>点</w:t>
      </w:r>
      <w:r>
        <w:tab/>
      </w:r>
      <w:r>
        <w:rPr>
          <w:rFonts w:ascii="Times New Roman" w:eastAsia="Times New Roman"/>
        </w:rPr>
        <w:t xml:space="preserve">D.24 </w:t>
      </w:r>
      <w:r>
        <w:rPr>
          <w:spacing w:val="-5"/>
        </w:rPr>
        <w:t>点</w:t>
      </w:r>
      <w:r>
        <w:t>，</w:t>
      </w:r>
      <w:r>
        <w:rPr>
          <w:rFonts w:ascii="Times New Roman" w:eastAsia="Times New Roman"/>
        </w:rPr>
        <w:t xml:space="preserve">21 </w:t>
      </w:r>
      <w:r>
        <w:t>点</w:t>
      </w:r>
    </w:p>
    <w:p w14:paraId="28822865">
      <w:pPr>
        <w:pStyle w:val="3"/>
        <w:rPr>
          <w:sz w:val="22"/>
        </w:rPr>
      </w:pPr>
    </w:p>
    <w:p w14:paraId="6113D49F">
      <w:pPr>
        <w:pStyle w:val="3"/>
        <w:spacing w:before="6"/>
        <w:rPr>
          <w:sz w:val="30"/>
        </w:rPr>
      </w:pPr>
    </w:p>
    <w:p w14:paraId="292086AF">
      <w:pPr>
        <w:pStyle w:val="10"/>
        <w:numPr>
          <w:ilvl w:val="0"/>
          <w:numId w:val="1"/>
        </w:numPr>
        <w:tabs>
          <w:tab w:val="left" w:pos="276"/>
          <w:tab w:val="left" w:pos="5026"/>
        </w:tabs>
        <w:spacing w:line="415" w:lineRule="auto"/>
        <w:ind w:left="255" w:right="2421" w:hanging="140"/>
        <w:jc w:val="left"/>
        <w:rPr>
          <w:sz w:val="21"/>
        </w:rPr>
      </w:pPr>
      <w:r>
        <w:rPr>
          <w:lang w:val="en-US" w:bidi="ar-SA"/>
        </w:rPr>
        <w:drawing>
          <wp:anchor distT="0" distB="0" distL="0" distR="0" simplePos="0" relativeHeight="251680768" behindDoc="0" locked="0" layoutInCell="1" allowOverlap="1">
            <wp:simplePos x="0" y="0"/>
            <wp:positionH relativeFrom="page">
              <wp:posOffset>5739765</wp:posOffset>
            </wp:positionH>
            <wp:positionV relativeFrom="paragraph">
              <wp:posOffset>136525</wp:posOffset>
            </wp:positionV>
            <wp:extent cx="958850" cy="119697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2" cstate="print"/>
                    <a:stretch>
                      <a:fillRect/>
                    </a:stretch>
                  </pic:blipFill>
                  <pic:spPr>
                    <a:xfrm>
                      <a:off x="0" y="0"/>
                      <a:ext cx="958845" cy="1196859"/>
                    </a:xfrm>
                    <a:prstGeom prst="rect">
                      <a:avLst/>
                    </a:prstGeom>
                  </pic:spPr>
                </pic:pic>
              </a:graphicData>
            </a:graphic>
          </wp:anchor>
        </w:drawing>
      </w:r>
      <w:r>
        <w:rPr>
          <w:sz w:val="21"/>
        </w:rPr>
        <w:t>如图</w:t>
      </w:r>
      <w:r>
        <w:rPr>
          <w:spacing w:val="-82"/>
          <w:sz w:val="21"/>
        </w:rPr>
        <w:t>，</w:t>
      </w:r>
      <w:r>
        <w:rPr>
          <w:spacing w:val="24"/>
          <w:sz w:val="21"/>
        </w:rPr>
        <w:t>在</w:t>
      </w:r>
      <w:r>
        <w:rPr>
          <w:rFonts w:ascii="Arial" w:hAnsi="Arial" w:eastAsia="Arial"/>
          <w:spacing w:val="-3"/>
          <w:sz w:val="21"/>
        </w:rPr>
        <w:sym w:font="Arial" w:char="F065"/>
      </w:r>
      <w:r>
        <w:rPr>
          <w:rFonts w:ascii="Times New Roman" w:hAnsi="Times New Roman" w:eastAsia="Times New Roman"/>
          <w:i/>
          <w:spacing w:val="-3"/>
          <w:sz w:val="21"/>
        </w:rPr>
        <w:t>O</w:t>
      </w:r>
      <w:r>
        <w:rPr>
          <w:rFonts w:ascii="Times New Roman" w:hAnsi="Times New Roman" w:eastAsia="Times New Roman"/>
          <w:i/>
          <w:spacing w:val="-8"/>
          <w:sz w:val="21"/>
        </w:rPr>
        <w:t xml:space="preserve"> </w:t>
      </w:r>
      <w:r>
        <w:rPr>
          <w:sz w:val="21"/>
        </w:rPr>
        <w:t>中</w:t>
      </w:r>
      <w:r>
        <w:rPr>
          <w:spacing w:val="-29"/>
          <w:sz w:val="21"/>
        </w:rPr>
        <w:t>，</w:t>
      </w:r>
      <w:r>
        <w:rPr>
          <w:rFonts w:ascii="Times New Roman" w:hAnsi="Times New Roman" w:eastAsia="Times New Roman"/>
          <w:spacing w:val="-29"/>
          <w:sz w:val="21"/>
        </w:rPr>
        <w:t>AB</w:t>
      </w:r>
      <w:r>
        <w:rPr>
          <w:rFonts w:ascii="Times New Roman" w:hAnsi="Times New Roman" w:eastAsia="Times New Roman"/>
          <w:spacing w:val="-21"/>
          <w:sz w:val="21"/>
        </w:rPr>
        <w:t xml:space="preserve"> </w:t>
      </w:r>
      <w:r>
        <w:rPr>
          <w:spacing w:val="28"/>
          <w:sz w:val="21"/>
        </w:rPr>
        <w:t>切</w:t>
      </w:r>
      <w:r>
        <w:rPr>
          <w:rFonts w:ascii="Arial" w:hAnsi="Arial" w:eastAsia="Arial"/>
          <w:spacing w:val="-3"/>
          <w:sz w:val="21"/>
        </w:rPr>
        <w:sym w:font="Arial" w:char="F065"/>
      </w:r>
      <w:r>
        <w:rPr>
          <w:rFonts w:ascii="Times New Roman" w:hAnsi="Times New Roman" w:eastAsia="Times New Roman"/>
          <w:i/>
          <w:spacing w:val="-3"/>
          <w:sz w:val="21"/>
        </w:rPr>
        <w:t>O</w:t>
      </w:r>
      <w:r>
        <w:rPr>
          <w:rFonts w:ascii="Times New Roman" w:hAnsi="Times New Roman" w:eastAsia="Times New Roman"/>
          <w:i/>
          <w:spacing w:val="-7"/>
          <w:sz w:val="21"/>
        </w:rPr>
        <w:t xml:space="preserve"> </w:t>
      </w:r>
      <w:r>
        <w:rPr>
          <w:sz w:val="21"/>
        </w:rPr>
        <w:t>于点</w:t>
      </w:r>
      <w:r>
        <w:rPr>
          <w:spacing w:val="-48"/>
          <w:sz w:val="21"/>
        </w:rPr>
        <w:t xml:space="preserve"> </w:t>
      </w:r>
      <w:r>
        <w:rPr>
          <w:rFonts w:ascii="Times New Roman" w:hAnsi="Times New Roman" w:eastAsia="Times New Roman"/>
          <w:spacing w:val="-43"/>
          <w:sz w:val="21"/>
        </w:rPr>
        <w:t>A</w:t>
      </w:r>
      <w:r>
        <w:rPr>
          <w:spacing w:val="-43"/>
          <w:sz w:val="21"/>
        </w:rPr>
        <w:t>，</w:t>
      </w:r>
      <w:r>
        <w:rPr>
          <w:sz w:val="21"/>
        </w:rPr>
        <w:t>连接</w:t>
      </w:r>
      <w:r>
        <w:rPr>
          <w:spacing w:val="-52"/>
          <w:sz w:val="21"/>
        </w:rPr>
        <w:t xml:space="preserve"> </w:t>
      </w:r>
      <w:r>
        <w:rPr>
          <w:rFonts w:ascii="Times New Roman" w:hAnsi="Times New Roman" w:eastAsia="Times New Roman"/>
          <w:sz w:val="21"/>
        </w:rPr>
        <w:t>OB</w:t>
      </w:r>
      <w:r>
        <w:rPr>
          <w:rFonts w:ascii="Times New Roman" w:hAnsi="Times New Roman" w:eastAsia="Times New Roman"/>
          <w:spacing w:val="3"/>
          <w:sz w:val="21"/>
        </w:rPr>
        <w:t xml:space="preserve"> </w:t>
      </w:r>
      <w:r>
        <w:rPr>
          <w:spacing w:val="24"/>
          <w:sz w:val="21"/>
        </w:rPr>
        <w:t>交</w:t>
      </w:r>
      <w:r>
        <w:rPr>
          <w:rFonts w:ascii="Arial" w:hAnsi="Arial" w:eastAsia="Arial"/>
          <w:spacing w:val="-3"/>
          <w:sz w:val="21"/>
        </w:rPr>
        <w:sym w:font="Arial" w:char="F065"/>
      </w:r>
      <w:r>
        <w:rPr>
          <w:rFonts w:ascii="Times New Roman" w:hAnsi="Times New Roman" w:eastAsia="Times New Roman"/>
          <w:i/>
          <w:spacing w:val="-3"/>
          <w:sz w:val="21"/>
        </w:rPr>
        <w:t>O</w:t>
      </w:r>
      <w:r>
        <w:rPr>
          <w:rFonts w:ascii="Times New Roman" w:hAnsi="Times New Roman" w:eastAsia="Times New Roman"/>
          <w:i/>
          <w:spacing w:val="-8"/>
          <w:sz w:val="21"/>
        </w:rPr>
        <w:t xml:space="preserve"> </w:t>
      </w:r>
      <w:r>
        <w:rPr>
          <w:sz w:val="21"/>
        </w:rPr>
        <w:t>于点</w:t>
      </w:r>
      <w:r>
        <w:rPr>
          <w:spacing w:val="-47"/>
          <w:sz w:val="21"/>
        </w:rPr>
        <w:t xml:space="preserve"> </w:t>
      </w:r>
      <w:r>
        <w:rPr>
          <w:rFonts w:ascii="Times New Roman" w:hAnsi="Times New Roman" w:eastAsia="Times New Roman"/>
          <w:spacing w:val="-42"/>
          <w:sz w:val="21"/>
        </w:rPr>
        <w:t>C</w:t>
      </w:r>
      <w:r>
        <w:rPr>
          <w:spacing w:val="-42"/>
          <w:sz w:val="21"/>
        </w:rPr>
        <w:t>，</w:t>
      </w:r>
      <w:r>
        <w:rPr>
          <w:sz w:val="21"/>
        </w:rPr>
        <w:t>过点</w:t>
      </w:r>
      <w:r>
        <w:rPr>
          <w:spacing w:val="-52"/>
          <w:sz w:val="21"/>
        </w:rPr>
        <w:t xml:space="preserve"> </w:t>
      </w:r>
      <w:r>
        <w:rPr>
          <w:rFonts w:ascii="Times New Roman" w:hAnsi="Times New Roman" w:eastAsia="Times New Roman"/>
          <w:sz w:val="21"/>
        </w:rPr>
        <w:t>A</w:t>
      </w:r>
      <w:r>
        <w:rPr>
          <w:rFonts w:ascii="Times New Roman" w:hAnsi="Times New Roman" w:eastAsia="Times New Roman"/>
          <w:spacing w:val="1"/>
          <w:sz w:val="21"/>
        </w:rPr>
        <w:t xml:space="preserve"> </w:t>
      </w:r>
      <w:r>
        <w:rPr>
          <w:sz w:val="21"/>
        </w:rPr>
        <w:t>作</w:t>
      </w:r>
      <w:r>
        <w:rPr>
          <w:spacing w:val="-48"/>
          <w:sz w:val="21"/>
        </w:rPr>
        <w:t xml:space="preserve"> </w:t>
      </w:r>
      <w:r>
        <w:rPr>
          <w:rFonts w:ascii="Times New Roman" w:hAnsi="Times New Roman" w:eastAsia="Times New Roman"/>
          <w:sz w:val="21"/>
        </w:rPr>
        <w:t>AD//OB</w:t>
      </w:r>
      <w:r>
        <w:rPr>
          <w:rFonts w:ascii="Times New Roman" w:hAnsi="Times New Roman" w:eastAsia="Times New Roman"/>
          <w:spacing w:val="3"/>
          <w:sz w:val="21"/>
        </w:rPr>
        <w:t xml:space="preserve"> </w:t>
      </w:r>
      <w:r>
        <w:rPr>
          <w:spacing w:val="33"/>
          <w:sz w:val="21"/>
        </w:rPr>
        <w:t>交</w:t>
      </w:r>
      <w:r>
        <w:rPr>
          <w:rFonts w:ascii="Arial" w:hAnsi="Arial" w:eastAsia="Arial"/>
          <w:spacing w:val="-113"/>
          <w:sz w:val="21"/>
        </w:rPr>
        <w:sym w:font="Arial" w:char="F065"/>
      </w:r>
      <w:r>
        <w:rPr>
          <w:rFonts w:ascii="Times New Roman" w:hAnsi="Times New Roman" w:eastAsia="Times New Roman"/>
          <w:i/>
          <w:spacing w:val="-113"/>
          <w:sz w:val="21"/>
        </w:rPr>
        <w:t>O</w:t>
      </w:r>
      <w:r>
        <w:rPr>
          <w:rFonts w:ascii="Times New Roman" w:hAnsi="Times New Roman" w:eastAsia="Times New Roman"/>
          <w:i/>
          <w:spacing w:val="-50"/>
          <w:sz w:val="21"/>
        </w:rPr>
        <w:t xml:space="preserve"> </w:t>
      </w:r>
      <w:r>
        <w:rPr>
          <w:sz w:val="21"/>
        </w:rPr>
        <w:t>于点</w:t>
      </w:r>
      <w:r>
        <w:rPr>
          <w:spacing w:val="-54"/>
          <w:sz w:val="21"/>
        </w:rPr>
        <w:t xml:space="preserve"> </w:t>
      </w:r>
      <w:r>
        <w:rPr>
          <w:rFonts w:ascii="Times New Roman" w:hAnsi="Times New Roman" w:eastAsia="Times New Roman"/>
          <w:sz w:val="21"/>
        </w:rPr>
        <w:t>D</w:t>
      </w:r>
      <w:r>
        <w:rPr>
          <w:sz w:val="21"/>
        </w:rPr>
        <w:t>，连接</w:t>
      </w:r>
      <w:r>
        <w:rPr>
          <w:spacing w:val="-53"/>
          <w:sz w:val="21"/>
        </w:rPr>
        <w:t xml:space="preserve"> </w:t>
      </w:r>
      <w:r>
        <w:rPr>
          <w:rFonts w:ascii="Times New Roman" w:hAnsi="Times New Roman" w:eastAsia="Times New Roman"/>
          <w:sz w:val="21"/>
        </w:rPr>
        <w:t>CD.</w:t>
      </w:r>
      <w:r>
        <w:rPr>
          <w:spacing w:val="28"/>
          <w:sz w:val="21"/>
        </w:rPr>
        <w:t>若</w:t>
      </w:r>
      <w:r>
        <w:rPr>
          <w:rFonts w:ascii="Symbol" w:hAnsi="Symbol" w:eastAsia="Symbol"/>
          <w:sz w:val="21"/>
        </w:rPr>
        <w:sym w:font="Symbol" w:char="F0D0"/>
      </w:r>
      <w:r>
        <w:rPr>
          <w:rFonts w:ascii="Times New Roman" w:hAnsi="Times New Roman" w:eastAsia="Times New Roman"/>
          <w:i/>
          <w:sz w:val="21"/>
        </w:rPr>
        <w:t>B</w:t>
      </w:r>
      <w:r>
        <w:rPr>
          <w:rFonts w:ascii="Times New Roman" w:hAnsi="Times New Roman" w:eastAsia="Times New Roman"/>
          <w:i/>
          <w:spacing w:val="2"/>
          <w:sz w:val="21"/>
        </w:rPr>
        <w:t xml:space="preserve"> </w:t>
      </w:r>
      <w:r>
        <w:rPr>
          <w:rFonts w:ascii="Symbol" w:hAnsi="Symbol" w:eastAsia="Symbol"/>
          <w:sz w:val="21"/>
        </w:rPr>
        <w:sym w:font="Symbol" w:char="F03D"/>
      </w:r>
      <w:r>
        <w:rPr>
          <w:rFonts w:ascii="Times New Roman" w:hAnsi="Times New Roman" w:eastAsia="Times New Roman"/>
          <w:spacing w:val="-10"/>
          <w:sz w:val="21"/>
        </w:rPr>
        <w:t xml:space="preserve"> </w:t>
      </w:r>
      <w:r>
        <w:rPr>
          <w:rFonts w:ascii="Times New Roman" w:hAnsi="Times New Roman" w:eastAsia="Times New Roman"/>
          <w:sz w:val="21"/>
        </w:rPr>
        <w:t>50</w:t>
      </w:r>
      <w:r>
        <w:rPr>
          <w:rFonts w:ascii="Symbol" w:hAnsi="Symbol" w:eastAsia="Symbol"/>
          <w:sz w:val="21"/>
        </w:rPr>
        <w:sym w:font="Symbol" w:char="F0B0"/>
      </w:r>
      <w:r>
        <w:rPr>
          <w:rFonts w:ascii="Times New Roman" w:hAnsi="Times New Roman" w:eastAsia="Times New Roman"/>
          <w:spacing w:val="-21"/>
          <w:sz w:val="21"/>
        </w:rPr>
        <w:t xml:space="preserve"> </w:t>
      </w:r>
      <w:r>
        <w:rPr>
          <w:sz w:val="21"/>
        </w:rPr>
        <w:t>，</w:t>
      </w:r>
      <w:r>
        <w:rPr>
          <w:spacing w:val="28"/>
          <w:sz w:val="21"/>
        </w:rPr>
        <w:t>则</w:t>
      </w:r>
      <w:r>
        <w:rPr>
          <w:rFonts w:ascii="Symbol" w:hAnsi="Symbol" w:eastAsia="Symbol"/>
          <w:sz w:val="21"/>
        </w:rPr>
        <w:sym w:font="Symbol" w:char="F0D0"/>
      </w:r>
      <w:r>
        <w:rPr>
          <w:rFonts w:ascii="Times New Roman" w:hAnsi="Times New Roman" w:eastAsia="Times New Roman"/>
          <w:i/>
          <w:sz w:val="21"/>
        </w:rPr>
        <w:t>OCD</w:t>
      </w:r>
      <w:r>
        <w:rPr>
          <w:rFonts w:ascii="Times New Roman" w:hAnsi="Times New Roman" w:eastAsia="Times New Roman"/>
          <w:i/>
          <w:spacing w:val="-8"/>
          <w:sz w:val="21"/>
        </w:rPr>
        <w:t xml:space="preserve"> </w:t>
      </w:r>
      <w:r>
        <w:rPr>
          <w:sz w:val="21"/>
        </w:rPr>
        <w:t>为（</w:t>
      </w:r>
      <w:r>
        <w:rPr>
          <w:sz w:val="21"/>
        </w:rPr>
        <w:tab/>
      </w:r>
      <w:r>
        <w:rPr>
          <w:sz w:val="21"/>
        </w:rPr>
        <w:t>）</w:t>
      </w:r>
    </w:p>
    <w:p w14:paraId="1B784A3B">
      <w:pPr>
        <w:pStyle w:val="3"/>
        <w:spacing w:before="10"/>
        <w:rPr>
          <w:sz w:val="35"/>
        </w:rPr>
      </w:pPr>
    </w:p>
    <w:p w14:paraId="14FB9528">
      <w:pPr>
        <w:pStyle w:val="3"/>
        <w:tabs>
          <w:tab w:val="left" w:pos="2064"/>
          <w:tab w:val="left" w:pos="3773"/>
          <w:tab w:val="left" w:pos="5477"/>
        </w:tabs>
        <w:ind w:left="255"/>
        <w:rPr>
          <w:rFonts w:ascii="Symbol" w:hAnsi="Symbol"/>
        </w:rPr>
      </w:pPr>
      <w:r>
        <w:rPr>
          <w:rFonts w:ascii="Times New Roman" w:hAnsi="Times New Roman"/>
        </w:rPr>
        <w:t>A.</w:t>
      </w:r>
      <w:r>
        <w:rPr>
          <w:rFonts w:ascii="Times New Roman" w:hAnsi="Times New Roman"/>
          <w:spacing w:val="-35"/>
        </w:rPr>
        <w:t xml:space="preserve"> </w:t>
      </w:r>
      <w:r>
        <w:rPr>
          <w:rFonts w:ascii="Times New Roman" w:hAnsi="Times New Roman"/>
        </w:rPr>
        <w:t>15</w:t>
      </w:r>
      <w:r>
        <w:rPr>
          <w:rFonts w:ascii="Symbol" w:hAnsi="Symbol"/>
        </w:rPr>
        <w:sym w:font="Symbol" w:char="F0B0"/>
      </w:r>
      <w:r>
        <w:rPr>
          <w:rFonts w:ascii="Times New Roman" w:hAnsi="Times New Roman"/>
        </w:rPr>
        <w:tab/>
      </w:r>
      <w:r>
        <w:rPr>
          <w:rFonts w:ascii="Times New Roman" w:hAnsi="Times New Roman"/>
        </w:rPr>
        <w:t>B.</w:t>
      </w:r>
      <w:r>
        <w:rPr>
          <w:rFonts w:ascii="Times New Roman" w:hAnsi="Times New Roman"/>
          <w:spacing w:val="-21"/>
        </w:rPr>
        <w:t xml:space="preserve"> </w:t>
      </w:r>
      <w:r>
        <w:rPr>
          <w:rFonts w:ascii="Times New Roman" w:hAnsi="Times New Roman"/>
        </w:rPr>
        <w:t>20</w:t>
      </w:r>
      <w:r>
        <w:rPr>
          <w:rFonts w:ascii="Symbol" w:hAnsi="Symbol"/>
        </w:rPr>
        <w:sym w:font="Symbol" w:char="F0B0"/>
      </w:r>
      <w:r>
        <w:rPr>
          <w:rFonts w:ascii="Times New Roman" w:hAnsi="Times New Roman"/>
        </w:rPr>
        <w:tab/>
      </w:r>
      <w:r>
        <w:rPr>
          <w:rFonts w:ascii="Times New Roman" w:hAnsi="Times New Roman"/>
        </w:rPr>
        <w:t>C.</w:t>
      </w:r>
      <w:r>
        <w:rPr>
          <w:rFonts w:ascii="Times New Roman" w:hAnsi="Times New Roman"/>
          <w:spacing w:val="-21"/>
        </w:rPr>
        <w:t xml:space="preserve"> </w:t>
      </w:r>
      <w:r>
        <w:rPr>
          <w:rFonts w:ascii="Times New Roman" w:hAnsi="Times New Roman"/>
        </w:rPr>
        <w:t>25</w:t>
      </w:r>
      <w:r>
        <w:rPr>
          <w:rFonts w:ascii="Symbol" w:hAnsi="Symbol"/>
        </w:rPr>
        <w:sym w:font="Symbol" w:char="F0B0"/>
      </w:r>
      <w:r>
        <w:rPr>
          <w:rFonts w:ascii="Times New Roman" w:hAnsi="Times New Roman"/>
        </w:rPr>
        <w:tab/>
      </w:r>
      <w:r>
        <w:rPr>
          <w:rFonts w:ascii="Times New Roman" w:hAnsi="Times New Roman"/>
        </w:rPr>
        <w:t>D.</w:t>
      </w:r>
      <w:r>
        <w:rPr>
          <w:rFonts w:ascii="Times New Roman" w:hAnsi="Times New Roman"/>
          <w:spacing w:val="-29"/>
        </w:rPr>
        <w:t xml:space="preserve"> </w:t>
      </w:r>
      <w:r>
        <w:rPr>
          <w:rFonts w:ascii="Times New Roman" w:hAnsi="Times New Roman"/>
        </w:rPr>
        <w:t>30</w:t>
      </w:r>
      <w:r>
        <w:rPr>
          <w:rFonts w:ascii="Symbol" w:hAnsi="Symbol"/>
        </w:rPr>
        <w:sym w:font="Symbol" w:char="F0B0"/>
      </w:r>
    </w:p>
    <w:p w14:paraId="09E36585">
      <w:pPr>
        <w:pStyle w:val="3"/>
        <w:rPr>
          <w:rFonts w:ascii="Symbol" w:hAnsi="Symbol"/>
          <w:sz w:val="26"/>
        </w:rPr>
      </w:pPr>
    </w:p>
    <w:p w14:paraId="180E615F">
      <w:pPr>
        <w:pStyle w:val="3"/>
        <w:spacing w:before="11"/>
        <w:rPr>
          <w:rFonts w:ascii="Symbol" w:hAnsi="Symbol"/>
          <w:sz w:val="29"/>
        </w:rPr>
      </w:pPr>
    </w:p>
    <w:p w14:paraId="194EB9E7">
      <w:pPr>
        <w:pStyle w:val="10"/>
        <w:numPr>
          <w:ilvl w:val="0"/>
          <w:numId w:val="1"/>
        </w:numPr>
        <w:tabs>
          <w:tab w:val="left" w:pos="276"/>
          <w:tab w:val="left" w:pos="4738"/>
        </w:tabs>
        <w:spacing w:line="417" w:lineRule="auto"/>
        <w:ind w:left="115" w:right="273" w:firstLine="0"/>
        <w:jc w:val="left"/>
        <w:rPr>
          <w:sz w:val="21"/>
        </w:rPr>
      </w:pPr>
      <w:r>
        <w:rPr>
          <w:lang w:val="en-US" w:bidi="ar-SA"/>
        </w:rPr>
        <w:drawing>
          <wp:anchor distT="0" distB="0" distL="0" distR="0" simplePos="0" relativeHeight="251668480" behindDoc="1" locked="0" layoutInCell="1" allowOverlap="1">
            <wp:simplePos x="0" y="0"/>
            <wp:positionH relativeFrom="page">
              <wp:posOffset>4592955</wp:posOffset>
            </wp:positionH>
            <wp:positionV relativeFrom="paragraph">
              <wp:posOffset>581025</wp:posOffset>
            </wp:positionV>
            <wp:extent cx="2373630" cy="140335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3" cstate="print"/>
                    <a:stretch>
                      <a:fillRect/>
                    </a:stretch>
                  </pic:blipFill>
                  <pic:spPr>
                    <a:xfrm>
                      <a:off x="0" y="0"/>
                      <a:ext cx="2373444" cy="1403517"/>
                    </a:xfrm>
                    <a:prstGeom prst="rect">
                      <a:avLst/>
                    </a:prstGeom>
                  </pic:spPr>
                </pic:pic>
              </a:graphicData>
            </a:graphic>
          </wp:anchor>
        </w:drawing>
      </w:r>
      <w:r>
        <w:rPr>
          <w:sz w:val="21"/>
        </w:rPr>
        <w:t>在勾股定</w:t>
      </w:r>
      <w:r>
        <w:rPr>
          <w:spacing w:val="-5"/>
          <w:sz w:val="21"/>
        </w:rPr>
        <w:t>理</w:t>
      </w:r>
      <w:r>
        <w:rPr>
          <w:sz w:val="21"/>
        </w:rPr>
        <w:t>的学</w:t>
      </w:r>
      <w:r>
        <w:rPr>
          <w:spacing w:val="-5"/>
          <w:sz w:val="21"/>
        </w:rPr>
        <w:t>习</w:t>
      </w:r>
      <w:r>
        <w:rPr>
          <w:sz w:val="21"/>
        </w:rPr>
        <w:t>过程中</w:t>
      </w:r>
      <w:r>
        <w:rPr>
          <w:spacing w:val="-5"/>
          <w:sz w:val="21"/>
        </w:rPr>
        <w:t>，</w:t>
      </w:r>
      <w:r>
        <w:rPr>
          <w:sz w:val="21"/>
        </w:rPr>
        <w:t>我们已</w:t>
      </w:r>
      <w:r>
        <w:rPr>
          <w:spacing w:val="-5"/>
          <w:sz w:val="21"/>
        </w:rPr>
        <w:t>经</w:t>
      </w:r>
      <w:r>
        <w:rPr>
          <w:sz w:val="21"/>
        </w:rPr>
        <w:t>学会了</w:t>
      </w:r>
      <w:r>
        <w:rPr>
          <w:spacing w:val="-5"/>
          <w:sz w:val="21"/>
        </w:rPr>
        <w:t>运</w:t>
      </w:r>
      <w:r>
        <w:rPr>
          <w:sz w:val="21"/>
        </w:rPr>
        <w:t>用</w:t>
      </w:r>
      <w:r>
        <w:rPr>
          <w:spacing w:val="-5"/>
          <w:sz w:val="21"/>
        </w:rPr>
        <w:t>以</w:t>
      </w:r>
      <w:r>
        <w:rPr>
          <w:sz w:val="21"/>
        </w:rPr>
        <w:t>下图形，</w:t>
      </w:r>
      <w:r>
        <w:rPr>
          <w:spacing w:val="-5"/>
          <w:sz w:val="21"/>
        </w:rPr>
        <w:t>验</w:t>
      </w:r>
      <w:r>
        <w:rPr>
          <w:sz w:val="21"/>
        </w:rPr>
        <w:t>证著名</w:t>
      </w:r>
      <w:r>
        <w:rPr>
          <w:spacing w:val="-5"/>
          <w:sz w:val="21"/>
        </w:rPr>
        <w:t>的</w:t>
      </w:r>
      <w:r>
        <w:rPr>
          <w:sz w:val="21"/>
        </w:rPr>
        <w:t>勾股定理</w:t>
      </w:r>
      <w:r>
        <w:rPr>
          <w:rFonts w:ascii="Times New Roman" w:hAnsi="Times New Roman" w:eastAsia="Times New Roman"/>
          <w:spacing w:val="-5"/>
          <w:sz w:val="21"/>
        </w:rPr>
        <w:t>.</w:t>
      </w:r>
      <w:r>
        <w:rPr>
          <w:sz w:val="21"/>
        </w:rPr>
        <w:t>这种根</w:t>
      </w:r>
      <w:r>
        <w:rPr>
          <w:spacing w:val="-5"/>
          <w:sz w:val="21"/>
        </w:rPr>
        <w:t>据</w:t>
      </w:r>
      <w:r>
        <w:rPr>
          <w:sz w:val="21"/>
        </w:rPr>
        <w:t>图形直</w:t>
      </w:r>
      <w:r>
        <w:rPr>
          <w:spacing w:val="-5"/>
          <w:sz w:val="21"/>
        </w:rPr>
        <w:t>观</w:t>
      </w:r>
      <w:r>
        <w:rPr>
          <w:sz w:val="21"/>
        </w:rPr>
        <w:t>推</w:t>
      </w:r>
      <w:r>
        <w:rPr>
          <w:spacing w:val="-5"/>
          <w:sz w:val="21"/>
        </w:rPr>
        <w:t>论</w:t>
      </w:r>
      <w:r>
        <w:rPr>
          <w:spacing w:val="-13"/>
          <w:sz w:val="21"/>
        </w:rPr>
        <w:t>或</w:t>
      </w:r>
      <w:r>
        <w:rPr>
          <w:sz w:val="21"/>
        </w:rPr>
        <w:t>验证数学</w:t>
      </w:r>
      <w:r>
        <w:rPr>
          <w:spacing w:val="-5"/>
          <w:sz w:val="21"/>
        </w:rPr>
        <w:t>规</w:t>
      </w:r>
      <w:r>
        <w:rPr>
          <w:sz w:val="21"/>
        </w:rPr>
        <w:t>律和公</w:t>
      </w:r>
      <w:r>
        <w:rPr>
          <w:spacing w:val="-5"/>
          <w:sz w:val="21"/>
        </w:rPr>
        <w:t>式</w:t>
      </w:r>
      <w:r>
        <w:rPr>
          <w:sz w:val="21"/>
        </w:rPr>
        <w:t>的方法</w:t>
      </w:r>
      <w:r>
        <w:rPr>
          <w:spacing w:val="-5"/>
          <w:sz w:val="21"/>
        </w:rPr>
        <w:t>，</w:t>
      </w:r>
      <w:r>
        <w:rPr>
          <w:sz w:val="21"/>
        </w:rPr>
        <w:t>简称</w:t>
      </w:r>
      <w:r>
        <w:rPr>
          <w:spacing w:val="-5"/>
          <w:sz w:val="21"/>
        </w:rPr>
        <w:t>为</w:t>
      </w:r>
      <w:r>
        <w:rPr>
          <w:rFonts w:ascii="Times New Roman" w:hAnsi="Times New Roman" w:eastAsia="Times New Roman"/>
          <w:sz w:val="21"/>
        </w:rPr>
        <w:t>“</w:t>
      </w:r>
      <w:r>
        <w:rPr>
          <w:sz w:val="21"/>
        </w:rPr>
        <w:t>无字</w:t>
      </w:r>
      <w:r>
        <w:rPr>
          <w:spacing w:val="-5"/>
          <w:sz w:val="21"/>
        </w:rPr>
        <w:t>证</w:t>
      </w:r>
      <w:r>
        <w:rPr>
          <w:sz w:val="21"/>
        </w:rPr>
        <w:t>明</w:t>
      </w:r>
      <w:r>
        <w:rPr>
          <w:rFonts w:ascii="Times New Roman" w:hAnsi="Times New Roman" w:eastAsia="Times New Roman"/>
          <w:sz w:val="21"/>
        </w:rPr>
        <w:t>”.</w:t>
      </w:r>
      <w:r>
        <w:rPr>
          <w:sz w:val="21"/>
        </w:rPr>
        <w:t>实</w:t>
      </w:r>
      <w:r>
        <w:rPr>
          <w:spacing w:val="-5"/>
          <w:sz w:val="21"/>
        </w:rPr>
        <w:t>际</w:t>
      </w:r>
      <w:r>
        <w:rPr>
          <w:sz w:val="21"/>
        </w:rPr>
        <w:t>上它也可</w:t>
      </w:r>
      <w:r>
        <w:rPr>
          <w:spacing w:val="-5"/>
          <w:sz w:val="21"/>
        </w:rPr>
        <w:t>用</w:t>
      </w:r>
      <w:r>
        <w:rPr>
          <w:sz w:val="21"/>
        </w:rPr>
        <w:t>于验证</w:t>
      </w:r>
      <w:r>
        <w:rPr>
          <w:spacing w:val="-5"/>
          <w:sz w:val="21"/>
        </w:rPr>
        <w:t>数</w:t>
      </w:r>
      <w:r>
        <w:rPr>
          <w:sz w:val="21"/>
        </w:rPr>
        <w:t>与代数</w:t>
      </w:r>
      <w:r>
        <w:rPr>
          <w:spacing w:val="-5"/>
          <w:sz w:val="21"/>
        </w:rPr>
        <w:t>，</w:t>
      </w:r>
      <w:r>
        <w:rPr>
          <w:sz w:val="21"/>
        </w:rPr>
        <w:t>图形与</w:t>
      </w:r>
      <w:r>
        <w:rPr>
          <w:spacing w:val="-5"/>
          <w:sz w:val="21"/>
        </w:rPr>
        <w:t>几</w:t>
      </w:r>
      <w:r>
        <w:rPr>
          <w:sz w:val="21"/>
        </w:rPr>
        <w:t>何等领</w:t>
      </w:r>
      <w:r>
        <w:rPr>
          <w:spacing w:val="-5"/>
          <w:sz w:val="21"/>
        </w:rPr>
        <w:t>域</w:t>
      </w:r>
      <w:r>
        <w:rPr>
          <w:sz w:val="21"/>
        </w:rPr>
        <w:t>中的 许多数学</w:t>
      </w:r>
      <w:r>
        <w:rPr>
          <w:spacing w:val="-5"/>
          <w:sz w:val="21"/>
        </w:rPr>
        <w:t>公</w:t>
      </w:r>
      <w:r>
        <w:rPr>
          <w:sz w:val="21"/>
        </w:rPr>
        <w:t>式和规</w:t>
      </w:r>
      <w:r>
        <w:rPr>
          <w:spacing w:val="-5"/>
          <w:sz w:val="21"/>
        </w:rPr>
        <w:t>律</w:t>
      </w:r>
      <w:r>
        <w:rPr>
          <w:sz w:val="21"/>
        </w:rPr>
        <w:t>，它体</w:t>
      </w:r>
      <w:r>
        <w:rPr>
          <w:spacing w:val="-5"/>
          <w:sz w:val="21"/>
        </w:rPr>
        <w:t>现</w:t>
      </w:r>
      <w:r>
        <w:rPr>
          <w:sz w:val="21"/>
        </w:rPr>
        <w:t>的数学</w:t>
      </w:r>
      <w:r>
        <w:rPr>
          <w:spacing w:val="-5"/>
          <w:sz w:val="21"/>
        </w:rPr>
        <w:t>思</w:t>
      </w:r>
      <w:r>
        <w:rPr>
          <w:sz w:val="21"/>
        </w:rPr>
        <w:t>想是（</w:t>
      </w:r>
      <w:r>
        <w:rPr>
          <w:sz w:val="21"/>
        </w:rPr>
        <w:tab/>
      </w:r>
      <w:r>
        <w:rPr>
          <w:sz w:val="21"/>
        </w:rPr>
        <w:t>）</w:t>
      </w:r>
    </w:p>
    <w:p w14:paraId="032FD511">
      <w:pPr>
        <w:pStyle w:val="3"/>
        <w:rPr>
          <w:sz w:val="20"/>
        </w:rPr>
      </w:pPr>
    </w:p>
    <w:p w14:paraId="55342C57">
      <w:pPr>
        <w:pStyle w:val="3"/>
        <w:spacing w:before="6"/>
        <w:rPr>
          <w:sz w:val="16"/>
        </w:rPr>
      </w:pPr>
    </w:p>
    <w:p w14:paraId="0C6B4118">
      <w:pPr>
        <w:pStyle w:val="3"/>
        <w:tabs>
          <w:tab w:val="left" w:pos="2424"/>
        </w:tabs>
        <w:ind w:left="115"/>
      </w:pPr>
      <w:r>
        <w:rPr>
          <w:rFonts w:ascii="Times New Roman" w:eastAsia="Times New Roman"/>
          <w:spacing w:val="-3"/>
        </w:rPr>
        <w:t>A.</w:t>
      </w:r>
      <w:r>
        <w:t>统计思想</w:t>
      </w:r>
      <w:r>
        <w:tab/>
      </w:r>
      <w:r>
        <w:rPr>
          <w:rFonts w:ascii="Times New Roman" w:eastAsia="Times New Roman"/>
          <w:spacing w:val="-1"/>
        </w:rPr>
        <w:t>B.</w:t>
      </w:r>
      <w:r>
        <w:rPr>
          <w:spacing w:val="-1"/>
        </w:rPr>
        <w:t>分</w:t>
      </w:r>
      <w:r>
        <w:rPr>
          <w:spacing w:val="-5"/>
        </w:rPr>
        <w:t>类</w:t>
      </w:r>
      <w:r>
        <w:t>思想</w:t>
      </w:r>
    </w:p>
    <w:p w14:paraId="27E78FAF">
      <w:pPr>
        <w:pStyle w:val="3"/>
        <w:spacing w:before="9"/>
        <w:rPr>
          <w:sz w:val="15"/>
        </w:rPr>
      </w:pPr>
    </w:p>
    <w:p w14:paraId="6219D90A">
      <w:pPr>
        <w:pStyle w:val="3"/>
        <w:tabs>
          <w:tab w:val="left" w:pos="2410"/>
        </w:tabs>
        <w:spacing w:before="1"/>
        <w:ind w:left="115"/>
      </w:pPr>
      <w:r>
        <w:rPr>
          <w:rFonts w:ascii="Times New Roman" w:eastAsia="Times New Roman"/>
        </w:rPr>
        <w:t>C.</w:t>
      </w:r>
      <w:r>
        <w:t>数形结合思想</w:t>
      </w:r>
      <w:r>
        <w:tab/>
      </w:r>
      <w:r>
        <w:rPr>
          <w:rFonts w:ascii="Times New Roman" w:eastAsia="Times New Roman"/>
        </w:rPr>
        <w:t>D.</w:t>
      </w:r>
      <w:r>
        <w:t>函</w:t>
      </w:r>
      <w:r>
        <w:rPr>
          <w:spacing w:val="-5"/>
        </w:rPr>
        <w:t>数</w:t>
      </w:r>
      <w:r>
        <w:t>思想</w:t>
      </w:r>
    </w:p>
    <w:p w14:paraId="398B1D8B">
      <w:pPr>
        <w:pStyle w:val="3"/>
        <w:rPr>
          <w:sz w:val="22"/>
        </w:rPr>
      </w:pPr>
    </w:p>
    <w:p w14:paraId="5A90C583">
      <w:pPr>
        <w:pStyle w:val="3"/>
        <w:rPr>
          <w:sz w:val="30"/>
        </w:rPr>
      </w:pPr>
    </w:p>
    <w:p w14:paraId="2FD12DC3">
      <w:pPr>
        <w:pStyle w:val="10"/>
        <w:numPr>
          <w:ilvl w:val="0"/>
          <w:numId w:val="1"/>
        </w:numPr>
        <w:tabs>
          <w:tab w:val="left" w:pos="276"/>
        </w:tabs>
        <w:ind w:left="275" w:hanging="161"/>
        <w:jc w:val="left"/>
        <w:rPr>
          <w:sz w:val="21"/>
        </w:rPr>
      </w:pPr>
      <w:r>
        <w:rPr>
          <w:lang w:val="en-US" w:bidi="ar-SA"/>
        </w:rPr>
        <w:drawing>
          <wp:anchor distT="0" distB="0" distL="0" distR="0" simplePos="0" relativeHeight="251681792" behindDoc="0" locked="0" layoutInCell="1" allowOverlap="1">
            <wp:simplePos x="0" y="0"/>
            <wp:positionH relativeFrom="page">
              <wp:posOffset>5589270</wp:posOffset>
            </wp:positionH>
            <wp:positionV relativeFrom="paragraph">
              <wp:posOffset>161925</wp:posOffset>
            </wp:positionV>
            <wp:extent cx="1000125" cy="121158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4" cstate="print"/>
                    <a:stretch>
                      <a:fillRect/>
                    </a:stretch>
                  </pic:blipFill>
                  <pic:spPr>
                    <a:xfrm>
                      <a:off x="0" y="0"/>
                      <a:ext cx="999901" cy="1211697"/>
                    </a:xfrm>
                    <a:prstGeom prst="rect">
                      <a:avLst/>
                    </a:prstGeom>
                  </pic:spPr>
                </pic:pic>
              </a:graphicData>
            </a:graphic>
          </wp:anchor>
        </w:drawing>
      </w:r>
      <w:r>
        <w:rPr>
          <w:spacing w:val="-10"/>
          <w:sz w:val="21"/>
        </w:rPr>
        <w:t xml:space="preserve">如图，正六边形 </w:t>
      </w:r>
      <w:r>
        <w:rPr>
          <w:rFonts w:ascii="Times New Roman" w:eastAsia="Times New Roman"/>
          <w:sz w:val="21"/>
        </w:rPr>
        <w:t>ABCDEF</w:t>
      </w:r>
      <w:r>
        <w:rPr>
          <w:rFonts w:ascii="Times New Roman" w:eastAsia="Times New Roman"/>
          <w:spacing w:val="-3"/>
          <w:sz w:val="21"/>
        </w:rPr>
        <w:t xml:space="preserve"> </w:t>
      </w:r>
      <w:r>
        <w:rPr>
          <w:spacing w:val="-13"/>
          <w:sz w:val="21"/>
        </w:rPr>
        <w:t xml:space="preserve">的边长为 </w:t>
      </w:r>
      <w:r>
        <w:rPr>
          <w:rFonts w:ascii="Times New Roman" w:eastAsia="Times New Roman"/>
          <w:spacing w:val="-3"/>
          <w:sz w:val="21"/>
        </w:rPr>
        <w:t>2</w:t>
      </w:r>
      <w:r>
        <w:rPr>
          <w:spacing w:val="-19"/>
          <w:sz w:val="21"/>
        </w:rPr>
        <w:t xml:space="preserve">，以 </w:t>
      </w:r>
      <w:r>
        <w:rPr>
          <w:rFonts w:ascii="Times New Roman" w:eastAsia="Times New Roman"/>
          <w:sz w:val="21"/>
        </w:rPr>
        <w:t>A</w:t>
      </w:r>
      <w:r>
        <w:rPr>
          <w:rFonts w:ascii="Times New Roman" w:eastAsia="Times New Roman"/>
          <w:spacing w:val="-4"/>
          <w:sz w:val="21"/>
        </w:rPr>
        <w:t xml:space="preserve"> </w:t>
      </w:r>
      <w:r>
        <w:rPr>
          <w:spacing w:val="-3"/>
          <w:sz w:val="21"/>
        </w:rPr>
        <w:t>为圆心，</w:t>
      </w:r>
      <w:r>
        <w:rPr>
          <w:rFonts w:ascii="Times New Roman" w:eastAsia="Times New Roman"/>
          <w:spacing w:val="-3"/>
          <w:sz w:val="21"/>
        </w:rPr>
        <w:t>AC</w:t>
      </w:r>
      <w:r>
        <w:rPr>
          <w:rFonts w:ascii="Times New Roman" w:eastAsia="Times New Roman"/>
          <w:spacing w:val="-2"/>
          <w:sz w:val="21"/>
        </w:rPr>
        <w:t xml:space="preserve"> </w:t>
      </w:r>
      <w:r>
        <w:rPr>
          <w:sz w:val="21"/>
        </w:rPr>
        <w:t>的长</w:t>
      </w:r>
    </w:p>
    <w:p w14:paraId="26DB7F42">
      <w:pPr>
        <w:pStyle w:val="3"/>
        <w:tabs>
          <w:tab w:val="left" w:pos="6701"/>
        </w:tabs>
        <w:spacing w:before="195"/>
        <w:ind w:left="255"/>
      </w:pPr>
      <w:r>
        <w:t>为半径画</w:t>
      </w:r>
      <w:r>
        <w:rPr>
          <w:spacing w:val="-5"/>
        </w:rPr>
        <w:t>弧</w:t>
      </w:r>
      <w:r>
        <w:t>，得</w:t>
      </w:r>
      <w:r>
        <w:rPr>
          <w:spacing w:val="-67"/>
        </w:rPr>
        <w:t xml:space="preserve"> </w:t>
      </w:r>
      <w:r>
        <w:rPr>
          <w:rFonts w:ascii="Times New Roman" w:hAnsi="Times New Roman" w:eastAsia="Times New Roman"/>
          <w:i/>
          <w:spacing w:val="-123"/>
          <w:w w:val="99"/>
        </w:rPr>
        <w:t>E</w:t>
      </w:r>
      <w:r>
        <w:rPr>
          <w:rFonts w:ascii="MT Extra" w:hAnsi="MT Extra" w:eastAsia="MT Extra"/>
          <w:spacing w:val="-133"/>
          <w:w w:val="107"/>
          <w:position w:val="7"/>
        </w:rPr>
        <w:sym w:font="MT Extra" w:char="F0BB"/>
      </w:r>
      <w:r>
        <w:rPr>
          <w:rFonts w:ascii="Times New Roman" w:hAnsi="Times New Roman" w:eastAsia="Times New Roman"/>
          <w:i/>
          <w:w w:val="99"/>
        </w:rPr>
        <w:t>C</w:t>
      </w:r>
      <w:r>
        <w:rPr>
          <w:rFonts w:ascii="Times New Roman" w:hAnsi="Times New Roman" w:eastAsia="Times New Roman"/>
          <w:i/>
          <w:spacing w:val="-4"/>
        </w:rPr>
        <w:t xml:space="preserve"> </w:t>
      </w:r>
      <w:r>
        <w:t>，连接</w:t>
      </w:r>
      <w:r>
        <w:rPr>
          <w:spacing w:val="-53"/>
        </w:rPr>
        <w:t xml:space="preserve"> </w:t>
      </w:r>
      <w:r>
        <w:rPr>
          <w:rFonts w:ascii="Times New Roman" w:hAnsi="Times New Roman" w:eastAsia="Times New Roman"/>
          <w:spacing w:val="-4"/>
        </w:rPr>
        <w:t>A</w:t>
      </w:r>
      <w:r>
        <w:rPr>
          <w:rFonts w:ascii="Times New Roman" w:hAnsi="Times New Roman" w:eastAsia="Times New Roman"/>
          <w:spacing w:val="-2"/>
        </w:rPr>
        <w:t>C</w:t>
      </w:r>
      <w:r>
        <w:t>、</w:t>
      </w:r>
      <w:r>
        <w:rPr>
          <w:rFonts w:ascii="Times New Roman" w:hAnsi="Times New Roman" w:eastAsia="Times New Roman"/>
          <w:spacing w:val="-4"/>
        </w:rPr>
        <w:t>A</w:t>
      </w:r>
      <w:r>
        <w:rPr>
          <w:rFonts w:ascii="Times New Roman" w:hAnsi="Times New Roman" w:eastAsia="Times New Roman"/>
        </w:rPr>
        <w:t>E</w:t>
      </w:r>
      <w:r>
        <w:t>，则图中阴</w:t>
      </w:r>
      <w:r>
        <w:rPr>
          <w:spacing w:val="-5"/>
        </w:rPr>
        <w:t>影</w:t>
      </w:r>
      <w:r>
        <w:t>部分</w:t>
      </w:r>
      <w:r>
        <w:rPr>
          <w:spacing w:val="-5"/>
        </w:rPr>
        <w:t>的</w:t>
      </w:r>
      <w:r>
        <w:t>面积为（</w:t>
      </w:r>
      <w:r>
        <w:tab/>
      </w:r>
      <w:r>
        <w:t>）</w:t>
      </w:r>
    </w:p>
    <w:p w14:paraId="248F8C43">
      <w:pPr>
        <w:pStyle w:val="3"/>
        <w:rPr>
          <w:sz w:val="30"/>
        </w:rPr>
      </w:pPr>
    </w:p>
    <w:p w14:paraId="4ADC0AF9">
      <w:pPr>
        <w:pStyle w:val="3"/>
        <w:spacing w:before="1"/>
        <w:rPr>
          <w:sz w:val="23"/>
        </w:rPr>
      </w:pPr>
    </w:p>
    <w:p w14:paraId="15CA0A6F">
      <w:pPr>
        <w:tabs>
          <w:tab w:val="left" w:pos="1589"/>
          <w:tab w:val="left" w:pos="3154"/>
          <w:tab w:val="left" w:pos="4810"/>
        </w:tabs>
        <w:spacing w:line="360" w:lineRule="auto"/>
        <w:ind w:left="115"/>
        <w:rPr>
          <w:rFonts w:ascii="Verdana" w:hAnsi="Verdana"/>
          <w:i/>
          <w:sz w:val="21"/>
        </w:rPr>
      </w:pPr>
      <w:r>
        <w:pict>
          <v:group id="组合 4" o:spid="_x0000_s3106" o:spt="203" style="position:absolute;left:0pt;margin-left:210.05pt;margin-top:-0.35pt;height:14.65pt;width:13.45pt;mso-position-horizontal-relative:page;z-index:-251650048;mso-width-relative:page;mso-height-relative:page;" coordorigin="4201,-7" coordsize="269,293">
            <o:lock v:ext="edit"/>
            <v:shape id="图片 5" o:spid="_x0000_s3108" o:spt="75" type="#_x0000_t75" style="position:absolute;left:4216;top:-8;height:228;width:238;" filled="f" o:preferrelative="t" stroked="f" coordsize="21600,21600">
              <v:path/>
              <v:fill on="f" focussize="0,0"/>
              <v:stroke on="f" joinstyle="miter"/>
              <v:imagedata r:id="rId15" o:title=""/>
              <o:lock v:ext="edit" aspectratio="t"/>
            </v:shape>
            <v:line id="直线 6" o:spid="_x0000_s3107" o:spt="20" style="position:absolute;left:84020;top:5600;height:0;width:5380;" coordsize="21600,21600">
              <v:path arrowok="t"/>
              <v:fill focussize="0,0"/>
              <v:stroke/>
              <v:imagedata o:title=""/>
              <o:lock v:ext="edit"/>
            </v:line>
          </v:group>
        </w:pict>
      </w:r>
      <w:r>
        <w:pict>
          <v:group id="组合 7" o:spid="_x0000_s3103" o:spt="203" style="position:absolute;left:0pt;margin-left:298.85pt;margin-top:-0.35pt;height:14.65pt;width:18.9pt;mso-position-horizontal-relative:page;z-index:-251649024;mso-width-relative:page;mso-height-relative:page;" coordorigin="5978,-7" coordsize="378,293">
            <o:lock v:ext="edit"/>
            <v:shape id="图片 8" o:spid="_x0000_s3105" o:spt="75" type="#_x0000_t75" style="position:absolute;left:6100;top:-8;height:228;width:238;" filled="f" o:preferrelative="t" stroked="f" coordsize="21600,21600">
              <v:path/>
              <v:fill on="f" focussize="0,0"/>
              <v:stroke on="f" joinstyle="miter"/>
              <v:imagedata r:id="rId16" o:title=""/>
              <o:lock v:ext="edit" aspectratio="t"/>
            </v:shape>
            <v:line id="直线 9" o:spid="_x0000_s3104" o:spt="20" style="position:absolute;left:119560;top:5600;height:0;width:7540;" coordsize="21600,21600">
              <v:path arrowok="t"/>
              <v:fill focussize="0,0"/>
              <v:stroke/>
              <v:imagedata o:title=""/>
              <o:lock v:ext="edit"/>
            </v:line>
          </v:group>
        </w:pict>
      </w:r>
      <w:r>
        <w:rPr>
          <w:rFonts w:ascii="Times New Roman" w:hAnsi="Times New Roman"/>
          <w:sz w:val="21"/>
        </w:rPr>
        <w:t>A.</w:t>
      </w:r>
      <w:r>
        <w:rPr>
          <w:rFonts w:ascii="Times New Roman" w:hAnsi="Times New Roman"/>
          <w:spacing w:val="-28"/>
          <w:sz w:val="21"/>
        </w:rPr>
        <w:t xml:space="preserve"> </w:t>
      </w:r>
      <w:r>
        <w:rPr>
          <w:rFonts w:ascii="Times New Roman" w:hAnsi="Times New Roman"/>
          <w:spacing w:val="-5"/>
          <w:sz w:val="21"/>
        </w:rPr>
        <w:t>2</w:t>
      </w:r>
      <w:r>
        <w:rPr>
          <w:rFonts w:ascii="Verdana" w:hAnsi="Verdana"/>
          <w:i/>
          <w:spacing w:val="-5"/>
          <w:sz w:val="21"/>
        </w:rPr>
        <w:sym w:font="Verdana" w:char="F070"/>
      </w:r>
      <w:r>
        <w:rPr>
          <w:rFonts w:ascii="Verdana" w:hAnsi="Verdana"/>
          <w:i/>
          <w:spacing w:val="-5"/>
          <w:sz w:val="21"/>
        </w:rPr>
        <w:tab/>
      </w:r>
      <w:r>
        <w:rPr>
          <w:rFonts w:ascii="Times New Roman" w:hAnsi="Times New Roman"/>
          <w:sz w:val="21"/>
        </w:rPr>
        <w:t>B.</w:t>
      </w:r>
      <w:r>
        <w:rPr>
          <w:rFonts w:ascii="Times New Roman" w:hAnsi="Times New Roman"/>
          <w:spacing w:val="-34"/>
          <w:sz w:val="21"/>
        </w:rPr>
        <w:t xml:space="preserve"> </w:t>
      </w:r>
      <w:r>
        <w:rPr>
          <w:rFonts w:ascii="Times New Roman" w:hAnsi="Times New Roman"/>
          <w:spacing w:val="-5"/>
          <w:sz w:val="21"/>
        </w:rPr>
        <w:t>4</w:t>
      </w:r>
      <w:r>
        <w:rPr>
          <w:rFonts w:ascii="Verdana" w:hAnsi="Verdana"/>
          <w:i/>
          <w:spacing w:val="-5"/>
          <w:sz w:val="21"/>
        </w:rPr>
        <w:sym w:font="Verdana" w:char="F070"/>
      </w:r>
      <w:r>
        <w:rPr>
          <w:rFonts w:ascii="Verdana" w:hAnsi="Verdana"/>
          <w:i/>
          <w:spacing w:val="-5"/>
          <w:sz w:val="21"/>
        </w:rPr>
        <w:tab/>
      </w:r>
      <w:r>
        <w:rPr>
          <w:rFonts w:ascii="Times New Roman" w:hAnsi="Times New Roman"/>
          <w:sz w:val="21"/>
        </w:rPr>
        <w:t xml:space="preserve">C. </w:t>
      </w:r>
      <w:r>
        <w:rPr>
          <w:rFonts w:ascii="Times New Roman" w:hAnsi="Times New Roman"/>
          <w:spacing w:val="48"/>
          <w:sz w:val="21"/>
        </w:rPr>
        <w:t xml:space="preserve"> </w:t>
      </w:r>
      <w:r>
        <w:rPr>
          <w:rFonts w:ascii="Times New Roman" w:hAnsi="Times New Roman"/>
          <w:position w:val="14"/>
          <w:sz w:val="21"/>
        </w:rPr>
        <w:t>3</w:t>
      </w:r>
      <w:r>
        <w:rPr>
          <w:rFonts w:ascii="Times New Roman" w:hAnsi="Times New Roman"/>
          <w:spacing w:val="-20"/>
          <w:position w:val="14"/>
          <w:sz w:val="21"/>
        </w:rPr>
        <w:t xml:space="preserve"> </w:t>
      </w:r>
      <w:r>
        <w:rPr>
          <w:rFonts w:ascii="Verdana" w:hAnsi="Verdana"/>
          <w:i/>
          <w:w w:val="85"/>
          <w:sz w:val="21"/>
        </w:rPr>
        <w:sym w:font="Verdana" w:char="F070"/>
      </w:r>
      <w:r>
        <w:rPr>
          <w:rFonts w:ascii="Verdana" w:hAnsi="Verdana"/>
          <w:i/>
          <w:w w:val="85"/>
          <w:sz w:val="21"/>
        </w:rPr>
        <w:tab/>
      </w:r>
      <w:r>
        <w:rPr>
          <w:rFonts w:ascii="Times New Roman" w:hAnsi="Times New Roman"/>
          <w:sz w:val="21"/>
        </w:rPr>
        <w:t xml:space="preserve">D. </w:t>
      </w:r>
      <w:r>
        <w:rPr>
          <w:rFonts w:ascii="Times New Roman" w:hAnsi="Times New Roman"/>
          <w:position w:val="14"/>
          <w:sz w:val="21"/>
        </w:rPr>
        <w:t xml:space="preserve">2 </w:t>
      </w:r>
      <w:r>
        <w:rPr>
          <w:rFonts w:hint="eastAsia" w:ascii="Times New Roman" w:hAnsi="Times New Roman"/>
          <w:position w:val="14"/>
          <w:sz w:val="21"/>
          <w:lang w:val="en-US"/>
        </w:rPr>
        <w:t xml:space="preserve">   </w:t>
      </w:r>
      <w:r>
        <w:rPr>
          <w:rFonts w:ascii="Times New Roman" w:hAnsi="Times New Roman"/>
          <w:position w:val="14"/>
          <w:sz w:val="21"/>
        </w:rPr>
        <w:t>3</w:t>
      </w:r>
      <w:r>
        <w:rPr>
          <w:rFonts w:ascii="Times New Roman" w:hAnsi="Times New Roman"/>
          <w:spacing w:val="8"/>
          <w:position w:val="14"/>
          <w:sz w:val="21"/>
        </w:rPr>
        <w:t xml:space="preserve"> </w:t>
      </w:r>
      <w:r>
        <w:rPr>
          <w:rFonts w:ascii="Verdana" w:hAnsi="Verdana"/>
          <w:i/>
          <w:w w:val="85"/>
          <w:sz w:val="21"/>
        </w:rPr>
        <w:sym w:font="Verdana" w:char="F070"/>
      </w:r>
    </w:p>
    <w:p w14:paraId="3245C72C">
      <w:pPr>
        <w:pStyle w:val="3"/>
        <w:tabs>
          <w:tab w:val="left" w:pos="1828"/>
        </w:tabs>
        <w:spacing w:line="233" w:lineRule="exact"/>
        <w:ind w:right="1391"/>
        <w:jc w:val="center"/>
        <w:rPr>
          <w:rFonts w:ascii="Times New Roman"/>
        </w:rPr>
      </w:pPr>
      <w:r>
        <w:rPr>
          <w:rFonts w:ascii="Times New Roman"/>
        </w:rPr>
        <w:t>3</w:t>
      </w:r>
      <w:r>
        <w:rPr>
          <w:rFonts w:ascii="Times New Roman"/>
        </w:rPr>
        <w:tab/>
      </w:r>
      <w:r>
        <w:rPr>
          <w:rFonts w:ascii="Times New Roman"/>
        </w:rPr>
        <w:t>3</w:t>
      </w:r>
    </w:p>
    <w:p w14:paraId="533AECC2">
      <w:pPr>
        <w:pStyle w:val="3"/>
        <w:rPr>
          <w:rFonts w:ascii="Times New Roman"/>
          <w:sz w:val="20"/>
        </w:rPr>
      </w:pPr>
    </w:p>
    <w:p w14:paraId="63F40113">
      <w:pPr>
        <w:pStyle w:val="3"/>
        <w:spacing w:before="11"/>
        <w:rPr>
          <w:rFonts w:ascii="Times New Roman"/>
          <w:sz w:val="23"/>
        </w:rPr>
      </w:pPr>
    </w:p>
    <w:p w14:paraId="2CF0B19A">
      <w:pPr>
        <w:pStyle w:val="10"/>
        <w:numPr>
          <w:ilvl w:val="0"/>
          <w:numId w:val="1"/>
        </w:numPr>
        <w:tabs>
          <w:tab w:val="left" w:pos="381"/>
          <w:tab w:val="left" w:pos="5578"/>
        </w:tabs>
        <w:spacing w:before="104" w:line="439" w:lineRule="auto"/>
        <w:ind w:left="115" w:right="138" w:firstLine="0"/>
        <w:jc w:val="left"/>
        <w:rPr>
          <w:sz w:val="21"/>
        </w:rPr>
      </w:pPr>
      <w:r>
        <w:rPr>
          <w:position w:val="1"/>
          <w:sz w:val="21"/>
        </w:rPr>
        <w:t>抛物线</w:t>
      </w:r>
      <w:r>
        <w:rPr>
          <w:spacing w:val="-5"/>
          <w:position w:val="1"/>
          <w:sz w:val="21"/>
        </w:rPr>
        <w:t>的</w:t>
      </w:r>
      <w:r>
        <w:rPr>
          <w:position w:val="1"/>
          <w:sz w:val="21"/>
        </w:rPr>
        <w:t>函数表</w:t>
      </w:r>
      <w:r>
        <w:rPr>
          <w:spacing w:val="-5"/>
          <w:position w:val="1"/>
          <w:sz w:val="21"/>
        </w:rPr>
        <w:t>达</w:t>
      </w:r>
      <w:r>
        <w:rPr>
          <w:position w:val="1"/>
          <w:sz w:val="21"/>
        </w:rPr>
        <w:t>式为</w:t>
      </w:r>
      <w:r>
        <w:rPr>
          <w:spacing w:val="-53"/>
          <w:position w:val="1"/>
          <w:sz w:val="21"/>
        </w:rPr>
        <w:t xml:space="preserve"> </w:t>
      </w:r>
      <w:r>
        <w:rPr>
          <w:rFonts w:ascii="Times New Roman" w:hAnsi="Times New Roman" w:eastAsia="Times New Roman"/>
          <w:i/>
          <w:w w:val="99"/>
          <w:position w:val="1"/>
          <w:sz w:val="21"/>
        </w:rPr>
        <w:t>y</w:t>
      </w:r>
      <w:r>
        <w:rPr>
          <w:rFonts w:ascii="Times New Roman" w:hAnsi="Times New Roman" w:eastAsia="Times New Roman"/>
          <w:i/>
          <w:spacing w:val="3"/>
          <w:position w:val="1"/>
          <w:sz w:val="21"/>
        </w:rPr>
        <w:t xml:space="preserve"> </w:t>
      </w:r>
      <w:r>
        <w:rPr>
          <w:rFonts w:ascii="Symbol" w:hAnsi="Symbol" w:eastAsia="Symbol"/>
          <w:w w:val="99"/>
          <w:position w:val="1"/>
          <w:sz w:val="21"/>
        </w:rPr>
        <w:sym w:font="Symbol" w:char="F03D"/>
      </w:r>
      <w:r>
        <w:rPr>
          <w:rFonts w:ascii="Times New Roman" w:hAnsi="Times New Roman" w:eastAsia="Times New Roman"/>
          <w:spacing w:val="-10"/>
          <w:position w:val="1"/>
          <w:sz w:val="21"/>
        </w:rPr>
        <w:t xml:space="preserve"> </w:t>
      </w:r>
      <w:r>
        <w:rPr>
          <w:rFonts w:ascii="Times New Roman" w:hAnsi="Times New Roman" w:eastAsia="Times New Roman"/>
          <w:spacing w:val="10"/>
          <w:w w:val="99"/>
          <w:position w:val="1"/>
          <w:sz w:val="21"/>
        </w:rPr>
        <w:t>3</w:t>
      </w:r>
      <w:r>
        <w:rPr>
          <w:rFonts w:ascii="Symbol" w:hAnsi="Symbol" w:eastAsia="Symbol"/>
          <w:w w:val="76"/>
          <w:sz w:val="27"/>
        </w:rPr>
        <w:sym w:font="Symbol" w:char="F028"/>
      </w:r>
      <w:r>
        <w:rPr>
          <w:rFonts w:ascii="Times New Roman" w:hAnsi="Times New Roman" w:eastAsia="Times New Roman"/>
          <w:spacing w:val="-41"/>
          <w:sz w:val="27"/>
        </w:rPr>
        <w:t xml:space="preserve"> </w:t>
      </w:r>
      <w:r>
        <w:rPr>
          <w:rFonts w:ascii="Times New Roman" w:hAnsi="Times New Roman" w:eastAsia="Times New Roman"/>
          <w:i/>
          <w:w w:val="99"/>
          <w:position w:val="1"/>
          <w:sz w:val="21"/>
        </w:rPr>
        <w:t>x</w:t>
      </w:r>
      <w:r>
        <w:rPr>
          <w:rFonts w:ascii="Times New Roman" w:hAnsi="Times New Roman" w:eastAsia="Times New Roman"/>
          <w:i/>
          <w:spacing w:val="-7"/>
          <w:position w:val="1"/>
          <w:sz w:val="21"/>
        </w:rPr>
        <w:t xml:space="preserve"> </w:t>
      </w:r>
      <w:r>
        <w:rPr>
          <w:rFonts w:ascii="Symbol" w:hAnsi="Symbol" w:eastAsia="Symbol"/>
          <w:w w:val="99"/>
          <w:position w:val="1"/>
          <w:sz w:val="21"/>
        </w:rPr>
        <w:sym w:font="Symbol" w:char="F02D"/>
      </w:r>
      <w:r>
        <w:rPr>
          <w:rFonts w:ascii="Times New Roman" w:hAnsi="Times New Roman" w:eastAsia="Times New Roman"/>
          <w:spacing w:val="-14"/>
          <w:position w:val="1"/>
          <w:sz w:val="21"/>
        </w:rPr>
        <w:t xml:space="preserve"> </w:t>
      </w:r>
      <w:r>
        <w:rPr>
          <w:rFonts w:ascii="Times New Roman" w:hAnsi="Times New Roman" w:eastAsia="Times New Roman"/>
          <w:spacing w:val="10"/>
          <w:w w:val="99"/>
          <w:position w:val="1"/>
          <w:sz w:val="21"/>
        </w:rPr>
        <w:t>2</w:t>
      </w:r>
      <w:r>
        <w:rPr>
          <w:rFonts w:ascii="Symbol" w:hAnsi="Symbol" w:eastAsia="Symbol"/>
          <w:spacing w:val="8"/>
          <w:w w:val="76"/>
          <w:sz w:val="27"/>
        </w:rPr>
        <w:sym w:font="Symbol" w:char="F029"/>
      </w:r>
      <w:r>
        <w:rPr>
          <w:rFonts w:ascii="Times New Roman" w:hAnsi="Times New Roman" w:eastAsia="Times New Roman"/>
          <w:position w:val="14"/>
          <w:sz w:val="12"/>
        </w:rPr>
        <w:t xml:space="preserve">2 </w:t>
      </w:r>
      <w:r>
        <w:rPr>
          <w:rFonts w:ascii="Times New Roman" w:hAnsi="Times New Roman" w:eastAsia="Times New Roman"/>
          <w:spacing w:val="4"/>
          <w:position w:val="14"/>
          <w:sz w:val="12"/>
        </w:rPr>
        <w:t xml:space="preserve"> </w:t>
      </w:r>
      <w:r>
        <w:rPr>
          <w:rFonts w:ascii="Symbol" w:hAnsi="Symbol" w:eastAsia="Symbol"/>
          <w:w w:val="99"/>
          <w:position w:val="1"/>
          <w:sz w:val="21"/>
        </w:rPr>
        <w:sym w:font="Symbol" w:char="F02B"/>
      </w:r>
      <w:r>
        <w:rPr>
          <w:rFonts w:ascii="Times New Roman" w:hAnsi="Times New Roman" w:eastAsia="Times New Roman"/>
          <w:spacing w:val="-29"/>
          <w:position w:val="1"/>
          <w:sz w:val="21"/>
        </w:rPr>
        <w:t xml:space="preserve"> </w:t>
      </w:r>
      <w:r>
        <w:rPr>
          <w:rFonts w:ascii="Times New Roman" w:hAnsi="Times New Roman" w:eastAsia="Times New Roman"/>
          <w:w w:val="99"/>
          <w:position w:val="1"/>
          <w:sz w:val="21"/>
        </w:rPr>
        <w:t>1</w:t>
      </w:r>
      <w:r>
        <w:rPr>
          <w:rFonts w:ascii="Times New Roman" w:hAnsi="Times New Roman" w:eastAsia="Times New Roman"/>
          <w:spacing w:val="-23"/>
          <w:position w:val="1"/>
          <w:sz w:val="21"/>
        </w:rPr>
        <w:t xml:space="preserve"> </w:t>
      </w:r>
      <w:r>
        <w:rPr>
          <w:spacing w:val="-44"/>
          <w:position w:val="1"/>
          <w:sz w:val="21"/>
        </w:rPr>
        <w:t>，</w:t>
      </w:r>
      <w:r>
        <w:rPr>
          <w:position w:val="1"/>
          <w:sz w:val="21"/>
        </w:rPr>
        <w:t>若将</w:t>
      </w:r>
      <w:r>
        <w:rPr>
          <w:spacing w:val="-57"/>
          <w:position w:val="1"/>
          <w:sz w:val="21"/>
        </w:rPr>
        <w:t xml:space="preserve"> </w:t>
      </w:r>
      <w:r>
        <w:rPr>
          <w:rFonts w:ascii="Times New Roman" w:hAnsi="Times New Roman" w:eastAsia="Times New Roman"/>
          <w:i/>
          <w:position w:val="1"/>
          <w:sz w:val="21"/>
        </w:rPr>
        <w:t>x</w:t>
      </w:r>
      <w:r>
        <w:rPr>
          <w:rFonts w:ascii="Times New Roman" w:hAnsi="Times New Roman" w:eastAsia="Times New Roman"/>
          <w:i/>
          <w:spacing w:val="-12"/>
          <w:position w:val="1"/>
          <w:sz w:val="21"/>
        </w:rPr>
        <w:t xml:space="preserve"> </w:t>
      </w:r>
      <w:r>
        <w:rPr>
          <w:position w:val="1"/>
          <w:sz w:val="21"/>
        </w:rPr>
        <w:t>轴向上</w:t>
      </w:r>
      <w:r>
        <w:rPr>
          <w:spacing w:val="-5"/>
          <w:position w:val="1"/>
          <w:sz w:val="21"/>
        </w:rPr>
        <w:t>平</w:t>
      </w:r>
      <w:r>
        <w:rPr>
          <w:position w:val="1"/>
          <w:sz w:val="21"/>
        </w:rPr>
        <w:t>移</w:t>
      </w:r>
      <w:r>
        <w:rPr>
          <w:spacing w:val="-53"/>
          <w:position w:val="1"/>
          <w:sz w:val="21"/>
        </w:rPr>
        <w:t xml:space="preserve"> </w:t>
      </w:r>
      <w:r>
        <w:rPr>
          <w:rFonts w:ascii="Times New Roman" w:hAnsi="Times New Roman" w:eastAsia="Times New Roman"/>
          <w:position w:val="1"/>
          <w:sz w:val="21"/>
        </w:rPr>
        <w:t xml:space="preserve">2 </w:t>
      </w:r>
      <w:r>
        <w:rPr>
          <w:spacing w:val="-5"/>
          <w:position w:val="1"/>
          <w:sz w:val="21"/>
        </w:rPr>
        <w:t>个</w:t>
      </w:r>
      <w:r>
        <w:rPr>
          <w:position w:val="1"/>
          <w:sz w:val="21"/>
        </w:rPr>
        <w:t>单</w:t>
      </w:r>
      <w:r>
        <w:rPr>
          <w:spacing w:val="-5"/>
          <w:position w:val="1"/>
          <w:sz w:val="21"/>
        </w:rPr>
        <w:t>位</w:t>
      </w:r>
      <w:r>
        <w:rPr>
          <w:position w:val="1"/>
          <w:sz w:val="21"/>
        </w:rPr>
        <w:t>长</w:t>
      </w:r>
      <w:r>
        <w:rPr>
          <w:spacing w:val="-1"/>
          <w:position w:val="1"/>
          <w:sz w:val="21"/>
        </w:rPr>
        <w:t>度</w:t>
      </w:r>
      <w:r>
        <w:rPr>
          <w:spacing w:val="-44"/>
          <w:position w:val="1"/>
          <w:sz w:val="21"/>
        </w:rPr>
        <w:t>，</w:t>
      </w:r>
      <w:r>
        <w:rPr>
          <w:position w:val="1"/>
          <w:sz w:val="21"/>
        </w:rPr>
        <w:t>将</w:t>
      </w:r>
      <w:r>
        <w:rPr>
          <w:spacing w:val="-53"/>
          <w:position w:val="1"/>
          <w:sz w:val="21"/>
        </w:rPr>
        <w:t xml:space="preserve"> </w:t>
      </w:r>
      <w:r>
        <w:rPr>
          <w:rFonts w:ascii="Times New Roman" w:hAnsi="Times New Roman" w:eastAsia="Times New Roman"/>
          <w:i/>
          <w:w w:val="99"/>
          <w:position w:val="1"/>
          <w:sz w:val="21"/>
        </w:rPr>
        <w:t>y</w:t>
      </w:r>
      <w:r>
        <w:rPr>
          <w:rFonts w:ascii="Times New Roman" w:hAnsi="Times New Roman" w:eastAsia="Times New Roman"/>
          <w:i/>
          <w:spacing w:val="-2"/>
          <w:position w:val="1"/>
          <w:sz w:val="21"/>
        </w:rPr>
        <w:t xml:space="preserve"> </w:t>
      </w:r>
      <w:r>
        <w:rPr>
          <w:position w:val="1"/>
          <w:sz w:val="21"/>
        </w:rPr>
        <w:t>轴向左平移</w:t>
      </w:r>
      <w:r>
        <w:rPr>
          <w:spacing w:val="-52"/>
          <w:position w:val="1"/>
          <w:sz w:val="21"/>
        </w:rPr>
        <w:t xml:space="preserve"> </w:t>
      </w:r>
      <w:r>
        <w:rPr>
          <w:rFonts w:ascii="Times New Roman" w:hAnsi="Times New Roman" w:eastAsia="Times New Roman"/>
          <w:position w:val="1"/>
          <w:sz w:val="21"/>
        </w:rPr>
        <w:t>3</w:t>
      </w:r>
      <w:r>
        <w:rPr>
          <w:rFonts w:ascii="Times New Roman" w:hAnsi="Times New Roman" w:eastAsia="Times New Roman"/>
          <w:spacing w:val="-5"/>
          <w:position w:val="1"/>
          <w:sz w:val="21"/>
        </w:rPr>
        <w:t xml:space="preserve"> </w:t>
      </w:r>
      <w:r>
        <w:rPr>
          <w:position w:val="1"/>
          <w:sz w:val="21"/>
        </w:rPr>
        <w:t>个单位</w:t>
      </w:r>
      <w:r>
        <w:rPr>
          <w:spacing w:val="-5"/>
          <w:position w:val="1"/>
          <w:sz w:val="21"/>
        </w:rPr>
        <w:t>长</w:t>
      </w:r>
      <w:r>
        <w:rPr>
          <w:position w:val="1"/>
          <w:sz w:val="21"/>
        </w:rPr>
        <w:t>度，</w:t>
      </w:r>
      <w:r>
        <w:rPr>
          <w:sz w:val="21"/>
        </w:rPr>
        <w:t>则该抛物</w:t>
      </w:r>
      <w:r>
        <w:rPr>
          <w:spacing w:val="-5"/>
          <w:sz w:val="21"/>
        </w:rPr>
        <w:t>线</w:t>
      </w:r>
      <w:r>
        <w:rPr>
          <w:sz w:val="21"/>
        </w:rPr>
        <w:t>在新的</w:t>
      </w:r>
      <w:r>
        <w:rPr>
          <w:spacing w:val="-5"/>
          <w:sz w:val="21"/>
        </w:rPr>
        <w:t>平</w:t>
      </w:r>
      <w:r>
        <w:rPr>
          <w:sz w:val="21"/>
        </w:rPr>
        <w:t>面直角</w:t>
      </w:r>
      <w:r>
        <w:rPr>
          <w:spacing w:val="-5"/>
          <w:sz w:val="21"/>
        </w:rPr>
        <w:t>坐</w:t>
      </w:r>
      <w:r>
        <w:rPr>
          <w:sz w:val="21"/>
        </w:rPr>
        <w:t>标系中</w:t>
      </w:r>
      <w:r>
        <w:rPr>
          <w:spacing w:val="-5"/>
          <w:sz w:val="21"/>
        </w:rPr>
        <w:t>的</w:t>
      </w:r>
      <w:r>
        <w:rPr>
          <w:sz w:val="21"/>
        </w:rPr>
        <w:t>函数表</w:t>
      </w:r>
      <w:r>
        <w:rPr>
          <w:spacing w:val="-5"/>
          <w:sz w:val="21"/>
        </w:rPr>
        <w:t>达</w:t>
      </w:r>
      <w:r>
        <w:rPr>
          <w:sz w:val="21"/>
        </w:rPr>
        <w:t>式</w:t>
      </w:r>
      <w:r>
        <w:rPr>
          <w:spacing w:val="-5"/>
          <w:sz w:val="21"/>
        </w:rPr>
        <w:t>为</w:t>
      </w:r>
      <w:r>
        <w:rPr>
          <w:sz w:val="21"/>
        </w:rPr>
        <w:t>（</w:t>
      </w:r>
      <w:r>
        <w:rPr>
          <w:sz w:val="21"/>
        </w:rPr>
        <w:tab/>
      </w:r>
      <w:r>
        <w:rPr>
          <w:sz w:val="21"/>
        </w:rPr>
        <w:t>）</w:t>
      </w:r>
    </w:p>
    <w:p w14:paraId="4F9582F6">
      <w:pPr>
        <w:spacing w:line="439" w:lineRule="auto"/>
        <w:rPr>
          <w:sz w:val="21"/>
        </w:rPr>
        <w:sectPr>
          <w:pgSz w:w="11900" w:h="16840"/>
          <w:pgMar w:top="1060" w:right="820" w:bottom="280" w:left="820" w:header="668" w:footer="0" w:gutter="0"/>
          <w:cols w:space="720" w:num="1"/>
        </w:sectPr>
      </w:pPr>
    </w:p>
    <w:p w14:paraId="7D5EDD16">
      <w:pPr>
        <w:spacing w:line="328" w:lineRule="exact"/>
        <w:ind w:left="115"/>
        <w:rPr>
          <w:rFonts w:ascii="Times New Roman" w:hAnsi="Times New Roman"/>
          <w:sz w:val="21"/>
        </w:rPr>
      </w:pPr>
      <w:r>
        <w:rPr>
          <w:rFonts w:ascii="Times New Roman" w:hAnsi="Times New Roman"/>
          <w:spacing w:val="-4"/>
          <w:position w:val="1"/>
          <w:sz w:val="21"/>
        </w:rPr>
        <w:t>A</w:t>
      </w:r>
      <w:r>
        <w:rPr>
          <w:rFonts w:ascii="Times New Roman" w:hAnsi="Times New Roman"/>
          <w:position w:val="1"/>
          <w:sz w:val="21"/>
        </w:rPr>
        <w:t>.</w:t>
      </w:r>
      <w:r>
        <w:rPr>
          <w:rFonts w:ascii="Times New Roman" w:hAnsi="Times New Roman"/>
          <w:spacing w:val="9"/>
          <w:position w:val="1"/>
          <w:sz w:val="21"/>
        </w:rPr>
        <w:t xml:space="preserve"> </w:t>
      </w:r>
      <w:r>
        <w:rPr>
          <w:rFonts w:ascii="Times New Roman" w:hAnsi="Times New Roman"/>
          <w:i/>
          <w:w w:val="99"/>
          <w:position w:val="1"/>
          <w:sz w:val="21"/>
        </w:rPr>
        <w:t>y</w:t>
      </w:r>
      <w:r>
        <w:rPr>
          <w:rFonts w:ascii="Times New Roman" w:hAnsi="Times New Roman"/>
          <w:i/>
          <w:spacing w:val="3"/>
          <w:position w:val="1"/>
          <w:sz w:val="21"/>
        </w:rPr>
        <w:t xml:space="preserve"> </w:t>
      </w:r>
      <w:r>
        <w:rPr>
          <w:rFonts w:ascii="Symbol" w:hAnsi="Symbol"/>
          <w:w w:val="99"/>
          <w:position w:val="1"/>
          <w:sz w:val="21"/>
        </w:rPr>
        <w:sym w:font="Symbol" w:char="F03D"/>
      </w:r>
      <w:r>
        <w:rPr>
          <w:rFonts w:ascii="Times New Roman" w:hAnsi="Times New Roman"/>
          <w:spacing w:val="-10"/>
          <w:position w:val="1"/>
          <w:sz w:val="21"/>
        </w:rPr>
        <w:t xml:space="preserve"> </w:t>
      </w:r>
      <w:r>
        <w:rPr>
          <w:rFonts w:ascii="Times New Roman" w:hAnsi="Times New Roman"/>
          <w:spacing w:val="10"/>
          <w:w w:val="99"/>
          <w:position w:val="1"/>
          <w:sz w:val="21"/>
        </w:rPr>
        <w:t>3</w:t>
      </w:r>
      <w:r>
        <w:rPr>
          <w:rFonts w:ascii="Symbol" w:hAnsi="Symbol"/>
          <w:w w:val="76"/>
          <w:sz w:val="27"/>
        </w:rPr>
        <w:sym w:font="Symbol" w:char="F028"/>
      </w:r>
      <w:r>
        <w:rPr>
          <w:rFonts w:ascii="Times New Roman" w:hAnsi="Times New Roman"/>
          <w:spacing w:val="-41"/>
          <w:sz w:val="27"/>
        </w:rPr>
        <w:t xml:space="preserve"> </w:t>
      </w:r>
      <w:r>
        <w:rPr>
          <w:rFonts w:ascii="Times New Roman" w:hAnsi="Times New Roman"/>
          <w:i/>
          <w:w w:val="99"/>
          <w:position w:val="1"/>
          <w:sz w:val="21"/>
        </w:rPr>
        <w:t>x</w:t>
      </w:r>
      <w:r>
        <w:rPr>
          <w:rFonts w:ascii="Times New Roman" w:hAnsi="Times New Roman"/>
          <w:i/>
          <w:spacing w:val="-7"/>
          <w:position w:val="1"/>
          <w:sz w:val="21"/>
        </w:rPr>
        <w:t xml:space="preserve"> </w:t>
      </w:r>
      <w:r>
        <w:rPr>
          <w:rFonts w:ascii="Symbol" w:hAnsi="Symbol"/>
          <w:w w:val="99"/>
          <w:position w:val="1"/>
          <w:sz w:val="21"/>
        </w:rPr>
        <w:sym w:font="Symbol" w:char="F02B"/>
      </w:r>
      <w:r>
        <w:rPr>
          <w:rFonts w:ascii="Times New Roman" w:hAnsi="Times New Roman"/>
          <w:spacing w:val="-34"/>
          <w:position w:val="1"/>
          <w:sz w:val="21"/>
        </w:rPr>
        <w:t xml:space="preserve"> </w:t>
      </w:r>
      <w:r>
        <w:rPr>
          <w:rFonts w:ascii="Times New Roman" w:hAnsi="Times New Roman"/>
          <w:spacing w:val="-4"/>
          <w:w w:val="99"/>
          <w:position w:val="1"/>
          <w:sz w:val="21"/>
        </w:rPr>
        <w:t>1</w:t>
      </w:r>
      <w:r>
        <w:rPr>
          <w:rFonts w:ascii="Symbol" w:hAnsi="Symbol"/>
          <w:spacing w:val="3"/>
          <w:w w:val="76"/>
          <w:sz w:val="27"/>
        </w:rPr>
        <w:sym w:font="Symbol" w:char="F029"/>
      </w:r>
      <w:r>
        <w:rPr>
          <w:rFonts w:ascii="Times New Roman" w:hAnsi="Times New Roman"/>
          <w:position w:val="14"/>
          <w:sz w:val="12"/>
        </w:rPr>
        <w:t xml:space="preserve">2 </w:t>
      </w:r>
      <w:r>
        <w:rPr>
          <w:rFonts w:ascii="Times New Roman" w:hAnsi="Times New Roman"/>
          <w:spacing w:val="9"/>
          <w:position w:val="14"/>
          <w:sz w:val="12"/>
        </w:rPr>
        <w:t xml:space="preserve"> </w:t>
      </w:r>
      <w:r>
        <w:rPr>
          <w:rFonts w:ascii="Symbol" w:hAnsi="Symbol"/>
          <w:w w:val="99"/>
          <w:position w:val="1"/>
          <w:sz w:val="21"/>
        </w:rPr>
        <w:sym w:font="Symbol" w:char="F02B"/>
      </w:r>
      <w:r>
        <w:rPr>
          <w:rFonts w:ascii="Times New Roman" w:hAnsi="Times New Roman"/>
          <w:spacing w:val="-14"/>
          <w:position w:val="1"/>
          <w:sz w:val="21"/>
        </w:rPr>
        <w:t xml:space="preserve"> </w:t>
      </w:r>
      <w:r>
        <w:rPr>
          <w:rFonts w:ascii="Times New Roman" w:hAnsi="Times New Roman"/>
          <w:w w:val="99"/>
          <w:position w:val="1"/>
          <w:sz w:val="21"/>
        </w:rPr>
        <w:t>3</w:t>
      </w:r>
    </w:p>
    <w:p w14:paraId="73EE02EF">
      <w:pPr>
        <w:spacing w:line="328" w:lineRule="exact"/>
        <w:ind w:left="115"/>
        <w:rPr>
          <w:rFonts w:ascii="Times New Roman" w:hAnsi="Times New Roman"/>
          <w:sz w:val="21"/>
        </w:rPr>
      </w:pPr>
      <w:r>
        <w:br w:type="column"/>
      </w:r>
      <w:r>
        <w:rPr>
          <w:rFonts w:ascii="Times New Roman" w:hAnsi="Times New Roman"/>
          <w:spacing w:val="-2"/>
          <w:position w:val="1"/>
          <w:sz w:val="21"/>
        </w:rPr>
        <w:t>B</w:t>
      </w:r>
      <w:r>
        <w:rPr>
          <w:rFonts w:ascii="Times New Roman" w:hAnsi="Times New Roman"/>
          <w:position w:val="1"/>
          <w:sz w:val="21"/>
        </w:rPr>
        <w:t xml:space="preserve">.   </w:t>
      </w:r>
      <w:r>
        <w:rPr>
          <w:rFonts w:ascii="Times New Roman" w:hAnsi="Times New Roman"/>
          <w:i/>
          <w:w w:val="99"/>
          <w:position w:val="1"/>
          <w:sz w:val="21"/>
        </w:rPr>
        <w:t>y</w:t>
      </w:r>
      <w:r>
        <w:rPr>
          <w:rFonts w:ascii="Times New Roman" w:hAnsi="Times New Roman"/>
          <w:i/>
          <w:spacing w:val="3"/>
          <w:position w:val="1"/>
          <w:sz w:val="21"/>
        </w:rPr>
        <w:t xml:space="preserve"> </w:t>
      </w:r>
      <w:r>
        <w:rPr>
          <w:rFonts w:ascii="Symbol" w:hAnsi="Symbol"/>
          <w:w w:val="99"/>
          <w:position w:val="1"/>
          <w:sz w:val="21"/>
        </w:rPr>
        <w:sym w:font="Symbol" w:char="F03D"/>
      </w:r>
      <w:r>
        <w:rPr>
          <w:rFonts w:ascii="Times New Roman" w:hAnsi="Times New Roman"/>
          <w:spacing w:val="-10"/>
          <w:position w:val="1"/>
          <w:sz w:val="21"/>
        </w:rPr>
        <w:t xml:space="preserve"> </w:t>
      </w:r>
      <w:r>
        <w:rPr>
          <w:rFonts w:ascii="Times New Roman" w:hAnsi="Times New Roman"/>
          <w:spacing w:val="10"/>
          <w:w w:val="99"/>
          <w:position w:val="1"/>
          <w:sz w:val="21"/>
        </w:rPr>
        <w:t>3</w:t>
      </w:r>
      <w:r>
        <w:rPr>
          <w:rFonts w:ascii="Symbol" w:hAnsi="Symbol"/>
          <w:w w:val="76"/>
          <w:sz w:val="27"/>
        </w:rPr>
        <w:sym w:font="Symbol" w:char="F028"/>
      </w:r>
      <w:r>
        <w:rPr>
          <w:rFonts w:ascii="Times New Roman" w:hAnsi="Times New Roman"/>
          <w:spacing w:val="-41"/>
          <w:sz w:val="27"/>
        </w:rPr>
        <w:t xml:space="preserve"> </w:t>
      </w:r>
      <w:r>
        <w:rPr>
          <w:rFonts w:ascii="Times New Roman" w:hAnsi="Times New Roman"/>
          <w:i/>
          <w:w w:val="99"/>
          <w:position w:val="1"/>
          <w:sz w:val="21"/>
        </w:rPr>
        <w:t>x</w:t>
      </w:r>
      <w:r>
        <w:rPr>
          <w:rFonts w:ascii="Times New Roman" w:hAnsi="Times New Roman"/>
          <w:i/>
          <w:spacing w:val="-7"/>
          <w:position w:val="1"/>
          <w:sz w:val="21"/>
        </w:rPr>
        <w:t xml:space="preserve"> </w:t>
      </w:r>
      <w:r>
        <w:rPr>
          <w:rFonts w:ascii="Symbol" w:hAnsi="Symbol"/>
          <w:w w:val="99"/>
          <w:position w:val="1"/>
          <w:sz w:val="21"/>
        </w:rPr>
        <w:sym w:font="Symbol" w:char="F02D"/>
      </w:r>
      <w:r>
        <w:rPr>
          <w:rFonts w:ascii="Times New Roman" w:hAnsi="Times New Roman"/>
          <w:spacing w:val="-19"/>
          <w:position w:val="1"/>
          <w:sz w:val="21"/>
        </w:rPr>
        <w:t xml:space="preserve"> </w:t>
      </w:r>
      <w:r>
        <w:rPr>
          <w:rFonts w:ascii="Times New Roman" w:hAnsi="Times New Roman"/>
          <w:spacing w:val="5"/>
          <w:w w:val="99"/>
          <w:position w:val="1"/>
          <w:sz w:val="21"/>
        </w:rPr>
        <w:t>5</w:t>
      </w:r>
      <w:r>
        <w:rPr>
          <w:rFonts w:ascii="Symbol" w:hAnsi="Symbol"/>
          <w:spacing w:val="8"/>
          <w:w w:val="76"/>
          <w:sz w:val="27"/>
        </w:rPr>
        <w:sym w:font="Symbol" w:char="F029"/>
      </w:r>
      <w:r>
        <w:rPr>
          <w:rFonts w:ascii="Times New Roman" w:hAnsi="Times New Roman"/>
          <w:position w:val="14"/>
          <w:sz w:val="12"/>
        </w:rPr>
        <w:t xml:space="preserve">2 </w:t>
      </w:r>
      <w:r>
        <w:rPr>
          <w:rFonts w:ascii="Times New Roman" w:hAnsi="Times New Roman"/>
          <w:spacing w:val="4"/>
          <w:position w:val="14"/>
          <w:sz w:val="12"/>
        </w:rPr>
        <w:t xml:space="preserve"> </w:t>
      </w:r>
      <w:r>
        <w:rPr>
          <w:rFonts w:ascii="Symbol" w:hAnsi="Symbol"/>
          <w:w w:val="99"/>
          <w:position w:val="1"/>
          <w:sz w:val="21"/>
        </w:rPr>
        <w:sym w:font="Symbol" w:char="F02B"/>
      </w:r>
      <w:r>
        <w:rPr>
          <w:rFonts w:ascii="Times New Roman" w:hAnsi="Times New Roman"/>
          <w:spacing w:val="-14"/>
          <w:position w:val="1"/>
          <w:sz w:val="21"/>
        </w:rPr>
        <w:t xml:space="preserve"> </w:t>
      </w:r>
      <w:r>
        <w:rPr>
          <w:rFonts w:ascii="Times New Roman" w:hAnsi="Times New Roman"/>
          <w:w w:val="99"/>
          <w:position w:val="1"/>
          <w:sz w:val="21"/>
        </w:rPr>
        <w:t>3</w:t>
      </w:r>
    </w:p>
    <w:p w14:paraId="611155AF">
      <w:pPr>
        <w:spacing w:line="328" w:lineRule="exact"/>
        <w:ind w:left="115"/>
        <w:rPr>
          <w:rFonts w:ascii="Times New Roman" w:hAnsi="Times New Roman"/>
          <w:sz w:val="21"/>
        </w:rPr>
      </w:pPr>
      <w:r>
        <w:br w:type="column"/>
      </w:r>
      <w:r>
        <w:rPr>
          <w:rFonts w:ascii="Times New Roman" w:hAnsi="Times New Roman"/>
          <w:spacing w:val="-2"/>
          <w:position w:val="1"/>
          <w:sz w:val="21"/>
        </w:rPr>
        <w:t>C</w:t>
      </w:r>
      <w:r>
        <w:rPr>
          <w:rFonts w:ascii="Times New Roman" w:hAnsi="Times New Roman"/>
          <w:position w:val="1"/>
          <w:sz w:val="21"/>
        </w:rPr>
        <w:t xml:space="preserve">.   </w:t>
      </w:r>
      <w:r>
        <w:rPr>
          <w:rFonts w:ascii="Times New Roman" w:hAnsi="Times New Roman"/>
          <w:i/>
          <w:w w:val="99"/>
          <w:position w:val="1"/>
          <w:sz w:val="21"/>
        </w:rPr>
        <w:t>y</w:t>
      </w:r>
      <w:r>
        <w:rPr>
          <w:rFonts w:ascii="Times New Roman" w:hAnsi="Times New Roman"/>
          <w:i/>
          <w:spacing w:val="3"/>
          <w:position w:val="1"/>
          <w:sz w:val="21"/>
        </w:rPr>
        <w:t xml:space="preserve"> </w:t>
      </w:r>
      <w:r>
        <w:rPr>
          <w:rFonts w:ascii="Symbol" w:hAnsi="Symbol"/>
          <w:w w:val="99"/>
          <w:position w:val="1"/>
          <w:sz w:val="21"/>
        </w:rPr>
        <w:sym w:font="Symbol" w:char="F03D"/>
      </w:r>
      <w:r>
        <w:rPr>
          <w:rFonts w:ascii="Times New Roman" w:hAnsi="Times New Roman"/>
          <w:spacing w:val="-10"/>
          <w:position w:val="1"/>
          <w:sz w:val="21"/>
        </w:rPr>
        <w:t xml:space="preserve"> </w:t>
      </w:r>
      <w:r>
        <w:rPr>
          <w:rFonts w:ascii="Times New Roman" w:hAnsi="Times New Roman"/>
          <w:spacing w:val="10"/>
          <w:w w:val="99"/>
          <w:position w:val="1"/>
          <w:sz w:val="21"/>
        </w:rPr>
        <w:t>3</w:t>
      </w:r>
      <w:r>
        <w:rPr>
          <w:rFonts w:ascii="Symbol" w:hAnsi="Symbol"/>
          <w:w w:val="76"/>
          <w:sz w:val="27"/>
        </w:rPr>
        <w:sym w:font="Symbol" w:char="F028"/>
      </w:r>
      <w:r>
        <w:rPr>
          <w:rFonts w:ascii="Times New Roman" w:hAnsi="Times New Roman"/>
          <w:spacing w:val="-41"/>
          <w:sz w:val="27"/>
        </w:rPr>
        <w:t xml:space="preserve"> </w:t>
      </w:r>
      <w:r>
        <w:rPr>
          <w:rFonts w:ascii="Times New Roman" w:hAnsi="Times New Roman"/>
          <w:i/>
          <w:w w:val="99"/>
          <w:position w:val="1"/>
          <w:sz w:val="21"/>
        </w:rPr>
        <w:t>x</w:t>
      </w:r>
      <w:r>
        <w:rPr>
          <w:rFonts w:ascii="Times New Roman" w:hAnsi="Times New Roman"/>
          <w:i/>
          <w:spacing w:val="-7"/>
          <w:position w:val="1"/>
          <w:sz w:val="21"/>
        </w:rPr>
        <w:t xml:space="preserve"> </w:t>
      </w:r>
      <w:r>
        <w:rPr>
          <w:rFonts w:ascii="Symbol" w:hAnsi="Symbol"/>
          <w:w w:val="99"/>
          <w:position w:val="1"/>
          <w:sz w:val="21"/>
        </w:rPr>
        <w:sym w:font="Symbol" w:char="F02D"/>
      </w:r>
      <w:r>
        <w:rPr>
          <w:rFonts w:ascii="Times New Roman" w:hAnsi="Times New Roman"/>
          <w:spacing w:val="-19"/>
          <w:position w:val="1"/>
          <w:sz w:val="21"/>
        </w:rPr>
        <w:t xml:space="preserve"> </w:t>
      </w:r>
      <w:r>
        <w:rPr>
          <w:rFonts w:ascii="Times New Roman" w:hAnsi="Times New Roman"/>
          <w:spacing w:val="10"/>
          <w:w w:val="99"/>
          <w:position w:val="1"/>
          <w:sz w:val="21"/>
        </w:rPr>
        <w:t>5</w:t>
      </w:r>
      <w:r>
        <w:rPr>
          <w:rFonts w:ascii="Symbol" w:hAnsi="Symbol"/>
          <w:spacing w:val="3"/>
          <w:w w:val="76"/>
          <w:sz w:val="27"/>
        </w:rPr>
        <w:sym w:font="Symbol" w:char="F029"/>
      </w:r>
      <w:r>
        <w:rPr>
          <w:rFonts w:ascii="Times New Roman" w:hAnsi="Times New Roman"/>
          <w:position w:val="14"/>
          <w:sz w:val="12"/>
        </w:rPr>
        <w:t xml:space="preserve">2 </w:t>
      </w:r>
      <w:r>
        <w:rPr>
          <w:rFonts w:ascii="Times New Roman" w:hAnsi="Times New Roman"/>
          <w:spacing w:val="4"/>
          <w:position w:val="14"/>
          <w:sz w:val="12"/>
        </w:rPr>
        <w:t xml:space="preserve"> </w:t>
      </w:r>
      <w:r>
        <w:rPr>
          <w:rFonts w:ascii="Symbol" w:hAnsi="Symbol"/>
          <w:w w:val="99"/>
          <w:position w:val="1"/>
          <w:sz w:val="21"/>
        </w:rPr>
        <w:sym w:font="Symbol" w:char="F02D"/>
      </w:r>
      <w:r>
        <w:rPr>
          <w:rFonts w:ascii="Times New Roman" w:hAnsi="Times New Roman"/>
          <w:spacing w:val="-34"/>
          <w:position w:val="1"/>
          <w:sz w:val="21"/>
        </w:rPr>
        <w:t xml:space="preserve"> </w:t>
      </w:r>
      <w:r>
        <w:rPr>
          <w:rFonts w:ascii="Times New Roman" w:hAnsi="Times New Roman"/>
          <w:w w:val="99"/>
          <w:position w:val="1"/>
          <w:sz w:val="21"/>
        </w:rPr>
        <w:t>1</w:t>
      </w:r>
    </w:p>
    <w:p w14:paraId="2443200B">
      <w:pPr>
        <w:spacing w:line="328" w:lineRule="exact"/>
        <w:ind w:left="115"/>
        <w:rPr>
          <w:rFonts w:ascii="Times New Roman" w:hAnsi="Times New Roman"/>
          <w:sz w:val="21"/>
        </w:rPr>
      </w:pPr>
      <w:r>
        <w:br w:type="column"/>
      </w:r>
      <w:r>
        <w:rPr>
          <w:rFonts w:ascii="Times New Roman" w:hAnsi="Times New Roman"/>
          <w:spacing w:val="1"/>
          <w:position w:val="1"/>
          <w:sz w:val="21"/>
        </w:rPr>
        <w:t>D</w:t>
      </w:r>
      <w:r>
        <w:rPr>
          <w:rFonts w:ascii="Times New Roman" w:hAnsi="Times New Roman"/>
          <w:position w:val="1"/>
          <w:sz w:val="21"/>
        </w:rPr>
        <w:t xml:space="preserve">.  </w:t>
      </w:r>
      <w:r>
        <w:rPr>
          <w:rFonts w:ascii="Times New Roman" w:hAnsi="Times New Roman"/>
          <w:spacing w:val="1"/>
          <w:position w:val="1"/>
          <w:sz w:val="21"/>
        </w:rPr>
        <w:t xml:space="preserve"> </w:t>
      </w:r>
      <w:r>
        <w:rPr>
          <w:rFonts w:ascii="Times New Roman" w:hAnsi="Times New Roman"/>
          <w:i/>
          <w:w w:val="99"/>
          <w:position w:val="1"/>
          <w:sz w:val="21"/>
        </w:rPr>
        <w:t>y</w:t>
      </w:r>
      <w:r>
        <w:rPr>
          <w:rFonts w:ascii="Times New Roman" w:hAnsi="Times New Roman"/>
          <w:i/>
          <w:spacing w:val="3"/>
          <w:position w:val="1"/>
          <w:sz w:val="21"/>
        </w:rPr>
        <w:t xml:space="preserve"> </w:t>
      </w:r>
      <w:r>
        <w:rPr>
          <w:rFonts w:ascii="Symbol" w:hAnsi="Symbol"/>
          <w:w w:val="99"/>
          <w:position w:val="1"/>
          <w:sz w:val="21"/>
        </w:rPr>
        <w:sym w:font="Symbol" w:char="F03D"/>
      </w:r>
      <w:r>
        <w:rPr>
          <w:rFonts w:ascii="Times New Roman" w:hAnsi="Times New Roman"/>
          <w:spacing w:val="-10"/>
          <w:position w:val="1"/>
          <w:sz w:val="21"/>
        </w:rPr>
        <w:t xml:space="preserve"> </w:t>
      </w:r>
      <w:r>
        <w:rPr>
          <w:rFonts w:ascii="Times New Roman" w:hAnsi="Times New Roman"/>
          <w:spacing w:val="10"/>
          <w:w w:val="99"/>
          <w:position w:val="1"/>
          <w:sz w:val="21"/>
        </w:rPr>
        <w:t>3</w:t>
      </w:r>
      <w:r>
        <w:rPr>
          <w:rFonts w:ascii="Symbol" w:hAnsi="Symbol"/>
          <w:w w:val="76"/>
          <w:sz w:val="27"/>
        </w:rPr>
        <w:sym w:font="Symbol" w:char="F028"/>
      </w:r>
      <w:r>
        <w:rPr>
          <w:rFonts w:ascii="Times New Roman" w:hAnsi="Times New Roman"/>
          <w:spacing w:val="-41"/>
          <w:sz w:val="27"/>
        </w:rPr>
        <w:t xml:space="preserve"> </w:t>
      </w:r>
      <w:r>
        <w:rPr>
          <w:rFonts w:ascii="Times New Roman" w:hAnsi="Times New Roman"/>
          <w:i/>
          <w:w w:val="99"/>
          <w:position w:val="1"/>
          <w:sz w:val="21"/>
        </w:rPr>
        <w:t>x</w:t>
      </w:r>
      <w:r>
        <w:rPr>
          <w:rFonts w:ascii="Times New Roman" w:hAnsi="Times New Roman"/>
          <w:i/>
          <w:spacing w:val="-7"/>
          <w:position w:val="1"/>
          <w:sz w:val="21"/>
        </w:rPr>
        <w:t xml:space="preserve"> </w:t>
      </w:r>
      <w:r>
        <w:rPr>
          <w:rFonts w:ascii="Symbol" w:hAnsi="Symbol"/>
          <w:w w:val="99"/>
          <w:position w:val="1"/>
          <w:sz w:val="21"/>
        </w:rPr>
        <w:sym w:font="Symbol" w:char="F02B"/>
      </w:r>
      <w:r>
        <w:rPr>
          <w:rFonts w:ascii="Times New Roman" w:hAnsi="Times New Roman"/>
          <w:spacing w:val="-34"/>
          <w:position w:val="1"/>
          <w:sz w:val="21"/>
        </w:rPr>
        <w:t xml:space="preserve"> </w:t>
      </w:r>
      <w:r>
        <w:rPr>
          <w:rFonts w:ascii="Times New Roman" w:hAnsi="Times New Roman"/>
          <w:spacing w:val="-4"/>
          <w:w w:val="99"/>
          <w:position w:val="1"/>
          <w:sz w:val="21"/>
        </w:rPr>
        <w:t>1</w:t>
      </w:r>
      <w:r>
        <w:rPr>
          <w:rFonts w:ascii="Symbol" w:hAnsi="Symbol"/>
          <w:spacing w:val="3"/>
          <w:w w:val="76"/>
          <w:sz w:val="27"/>
        </w:rPr>
        <w:sym w:font="Symbol" w:char="F029"/>
      </w:r>
      <w:r>
        <w:rPr>
          <w:rFonts w:ascii="Times New Roman" w:hAnsi="Times New Roman"/>
          <w:position w:val="14"/>
          <w:sz w:val="12"/>
        </w:rPr>
        <w:t xml:space="preserve">2 </w:t>
      </w:r>
      <w:r>
        <w:rPr>
          <w:rFonts w:ascii="Times New Roman" w:hAnsi="Times New Roman"/>
          <w:spacing w:val="9"/>
          <w:position w:val="14"/>
          <w:sz w:val="12"/>
        </w:rPr>
        <w:t xml:space="preserve"> </w:t>
      </w:r>
      <w:r>
        <w:rPr>
          <w:rFonts w:ascii="Symbol" w:hAnsi="Symbol"/>
          <w:w w:val="99"/>
          <w:position w:val="1"/>
          <w:sz w:val="21"/>
        </w:rPr>
        <w:sym w:font="Symbol" w:char="F02D"/>
      </w:r>
      <w:r>
        <w:rPr>
          <w:rFonts w:ascii="Times New Roman" w:hAnsi="Times New Roman"/>
          <w:spacing w:val="-34"/>
          <w:position w:val="1"/>
          <w:sz w:val="21"/>
        </w:rPr>
        <w:t xml:space="preserve"> </w:t>
      </w:r>
      <w:r>
        <w:rPr>
          <w:rFonts w:ascii="Times New Roman" w:hAnsi="Times New Roman"/>
          <w:w w:val="99"/>
          <w:position w:val="1"/>
          <w:sz w:val="21"/>
        </w:rPr>
        <w:t>1</w:t>
      </w:r>
    </w:p>
    <w:p w14:paraId="6F8BAB84">
      <w:pPr>
        <w:spacing w:line="328" w:lineRule="exact"/>
        <w:rPr>
          <w:rFonts w:ascii="Times New Roman" w:hAnsi="Times New Roman"/>
          <w:sz w:val="21"/>
        </w:rPr>
        <w:sectPr>
          <w:type w:val="continuous"/>
          <w:pgSz w:w="11900" w:h="16840"/>
          <w:pgMar w:top="1060" w:right="820" w:bottom="280" w:left="820" w:header="720" w:footer="720" w:gutter="0"/>
          <w:cols w:equalWidth="0" w:num="4">
            <w:col w:w="1773" w:space="401"/>
            <w:col w:w="1884" w:space="502"/>
            <w:col w:w="1864" w:space="502"/>
            <w:col w:w="3334"/>
          </w:cols>
        </w:sectPr>
      </w:pPr>
    </w:p>
    <w:p w14:paraId="1FE16C92">
      <w:pPr>
        <w:pStyle w:val="2"/>
        <w:ind w:left="1394" w:right="1391"/>
        <w:jc w:val="center"/>
      </w:pPr>
      <w:r>
        <w:t xml:space="preserve">第 </w:t>
      </w:r>
      <w:r>
        <w:rPr>
          <w:rFonts w:ascii="Times New Roman" w:eastAsia="Times New Roman"/>
        </w:rPr>
        <w:t xml:space="preserve">II </w:t>
      </w:r>
      <w:r>
        <w:t xml:space="preserve">卷  非选择题（共 </w:t>
      </w:r>
      <w:r>
        <w:rPr>
          <w:rFonts w:ascii="Times New Roman" w:eastAsia="Times New Roman"/>
        </w:rPr>
        <w:t xml:space="preserve">90 </w:t>
      </w:r>
      <w:r>
        <w:t>分）</w:t>
      </w:r>
    </w:p>
    <w:p w14:paraId="7F145DD6">
      <w:pPr>
        <w:pStyle w:val="3"/>
        <w:spacing w:before="17"/>
        <w:rPr>
          <w:rFonts w:ascii="Microsoft JhengHei"/>
          <w:b/>
          <w:sz w:val="29"/>
        </w:rPr>
      </w:pPr>
    </w:p>
    <w:p w14:paraId="5CD85855">
      <w:pPr>
        <w:ind w:left="115"/>
        <w:rPr>
          <w:rFonts w:ascii="Microsoft JhengHei" w:eastAsia="Microsoft JhengHei"/>
          <w:b/>
          <w:sz w:val="21"/>
        </w:rPr>
      </w:pPr>
      <w:r>
        <w:rPr>
          <w:rFonts w:hint="eastAsia" w:ascii="Microsoft JhengHei" w:eastAsia="Microsoft JhengHei"/>
          <w:b/>
          <w:sz w:val="21"/>
        </w:rPr>
        <w:t xml:space="preserve">二、填空题（本大题共 </w:t>
      </w:r>
      <w:r>
        <w:rPr>
          <w:rFonts w:ascii="Times New Roman" w:eastAsia="Times New Roman"/>
          <w:b/>
          <w:sz w:val="21"/>
        </w:rPr>
        <w:t xml:space="preserve">5 </w:t>
      </w:r>
      <w:r>
        <w:rPr>
          <w:rFonts w:hint="eastAsia" w:ascii="Microsoft JhengHei" w:eastAsia="Microsoft JhengHei"/>
          <w:b/>
          <w:sz w:val="21"/>
        </w:rPr>
        <w:t xml:space="preserve">个小题，每小题 </w:t>
      </w:r>
      <w:r>
        <w:rPr>
          <w:rFonts w:ascii="Times New Roman" w:eastAsia="Times New Roman"/>
          <w:b/>
          <w:sz w:val="21"/>
        </w:rPr>
        <w:t xml:space="preserve">3 </w:t>
      </w:r>
      <w:r>
        <w:rPr>
          <w:rFonts w:hint="eastAsia" w:ascii="Microsoft JhengHei" w:eastAsia="Microsoft JhengHei"/>
          <w:b/>
          <w:sz w:val="21"/>
        </w:rPr>
        <w:t xml:space="preserve">分，共 </w:t>
      </w:r>
      <w:r>
        <w:rPr>
          <w:rFonts w:ascii="Times New Roman" w:eastAsia="Times New Roman"/>
          <w:b/>
          <w:sz w:val="21"/>
        </w:rPr>
        <w:t xml:space="preserve">15 </w:t>
      </w:r>
      <w:r>
        <w:rPr>
          <w:rFonts w:hint="eastAsia" w:ascii="Microsoft JhengHei" w:eastAsia="Microsoft JhengHei"/>
          <w:b/>
          <w:sz w:val="21"/>
        </w:rPr>
        <w:t>分）</w:t>
      </w:r>
    </w:p>
    <w:p w14:paraId="6AE4CBC9">
      <w:pPr>
        <w:pStyle w:val="3"/>
        <w:spacing w:before="14"/>
        <w:rPr>
          <w:rFonts w:ascii="Microsoft JhengHei"/>
          <w:b/>
          <w:sz w:val="6"/>
        </w:rPr>
      </w:pPr>
    </w:p>
    <w:p w14:paraId="62C4FF5A">
      <w:pPr>
        <w:pStyle w:val="3"/>
        <w:tabs>
          <w:tab w:val="left" w:pos="1421"/>
          <w:tab w:val="left" w:pos="1997"/>
          <w:tab w:val="left" w:pos="2950"/>
        </w:tabs>
        <w:spacing w:before="100"/>
        <w:ind w:left="115"/>
        <w:rPr>
          <w:rFonts w:ascii="Times New Roman" w:hAnsi="Times New Roman"/>
        </w:rPr>
      </w:pPr>
      <w:r>
        <w:pict>
          <v:group id="组合 10" o:spid="_x0000_s3100" o:spt="203" style="position:absolute;left:0pt;margin-left:92.85pt;margin-top:5.25pt;height:12.55pt;width:16.65pt;mso-position-horizontal-relative:page;z-index:-251646976;mso-width-relative:page;mso-height-relative:page;" coordorigin="1858,106" coordsize="333,251">
            <o:lock v:ext="edit"/>
            <v:shape id="图片 11" o:spid="_x0000_s3102" o:spt="75" type="#_x0000_t75" style="position:absolute;left:1857;top:105;height:225;width:333;" filled="f" o:preferrelative="t" stroked="f" coordsize="21600,21600">
              <v:path/>
              <v:fill on="f" focussize="0,0"/>
              <v:stroke on="f" joinstyle="miter"/>
              <v:imagedata r:id="rId17" o:title=""/>
              <o:lock v:ext="edit" aspectratio="t"/>
            </v:shape>
            <v:shape id="文本框 12" o:spid="_x0000_s3101" o:spt="202" type="#_x0000_t202" style="position:absolute;left:1857;top:105;height:251;width:333;" filled="f" stroked="f" coordsize="21600,21600">
              <v:path/>
              <v:fill on="f" focussize="0,0"/>
              <v:stroke on="f" joinstyle="miter"/>
              <v:imagedata o:title=""/>
              <o:lock v:ext="edit"/>
              <v:textbox inset="0mm,0mm,0mm,0mm">
                <w:txbxContent>
                  <w:p w14:paraId="27849630">
                    <w:pPr>
                      <w:spacing w:before="9"/>
                      <w:ind w:left="114"/>
                      <w:rPr>
                        <w:rFonts w:ascii="Times New Roman"/>
                        <w:sz w:val="21"/>
                      </w:rPr>
                    </w:pPr>
                    <w:r>
                      <w:rPr>
                        <w:rFonts w:ascii="Times New Roman"/>
                        <w:sz w:val="21"/>
                      </w:rPr>
                      <w:t>12</w:t>
                    </w:r>
                  </w:p>
                </w:txbxContent>
              </v:textbox>
            </v:shape>
          </v:group>
        </w:pict>
      </w:r>
      <w:r>
        <w:pict>
          <v:group id="组合 13" o:spid="_x0000_s3097" o:spt="203" style="position:absolute;left:0pt;margin-left:120.1pt;margin-top:5.25pt;height:12.55pt;width:17.95pt;mso-position-horizontal-relative:page;z-index:-251645952;mso-width-relative:page;mso-height-relative:page;" coordorigin="2403,106" coordsize="359,251">
            <o:lock v:ext="edit"/>
            <v:shape id="图片 14" o:spid="_x0000_s3099" o:spt="75" type="#_x0000_t75" style="position:absolute;left:2402;top:105;height:228;width:359;" filled="f" o:preferrelative="t" stroked="f" coordsize="21600,21600">
              <v:path/>
              <v:fill on="f" focussize="0,0"/>
              <v:stroke on="f" joinstyle="miter"/>
              <v:imagedata r:id="rId18" o:title=""/>
              <o:lock v:ext="edit" aspectratio="t"/>
            </v:shape>
            <v:shape id="文本框 15" o:spid="_x0000_s3098" o:spt="202" type="#_x0000_t202" style="position:absolute;left:2402;top:105;height:251;width:359;" filled="f" stroked="f" coordsize="21600,21600">
              <v:path/>
              <v:fill on="f" focussize="0,0"/>
              <v:stroke on="f" joinstyle="miter"/>
              <v:imagedata o:title=""/>
              <o:lock v:ext="edit"/>
              <v:textbox inset="0mm,0mm,0mm,0mm">
                <w:txbxContent>
                  <w:p w14:paraId="29DDC2D9">
                    <w:pPr>
                      <w:spacing w:before="9"/>
                      <w:ind w:left="140"/>
                      <w:rPr>
                        <w:rFonts w:ascii="Times New Roman"/>
                        <w:sz w:val="21"/>
                      </w:rPr>
                    </w:pPr>
                    <w:r>
                      <w:rPr>
                        <w:rFonts w:ascii="Times New Roman"/>
                        <w:sz w:val="21"/>
                      </w:rPr>
                      <w:t>27</w:t>
                    </w:r>
                  </w:p>
                </w:txbxContent>
              </v:textbox>
            </v:shape>
          </v:group>
        </w:pict>
      </w:r>
      <w:r>
        <w:rPr>
          <w:rFonts w:ascii="Times New Roman" w:hAnsi="Times New Roman"/>
          <w:spacing w:val="-4"/>
        </w:rPr>
        <w:t>11.</w:t>
      </w:r>
      <w:r>
        <w:t>计算：</w:t>
      </w:r>
      <w:r>
        <w:tab/>
      </w:r>
      <w:r>
        <w:rPr>
          <w:rFonts w:ascii="Symbol" w:hAnsi="Symbol"/>
        </w:rPr>
        <w:sym w:font="Symbol" w:char="F02B"/>
      </w:r>
      <w:r>
        <w:rPr>
          <w:rFonts w:ascii="Times New Roman" w:hAnsi="Times New Roman"/>
        </w:rPr>
        <w:tab/>
      </w:r>
      <w:r>
        <w:rPr>
          <w:rFonts w:ascii="Symbol" w:hAnsi="Symbol"/>
        </w:rPr>
        <w:sym w:font="Symbol" w:char="F03D"/>
      </w:r>
      <w:r>
        <w:rPr>
          <w:rFonts w:ascii="Times New Roman" w:hAnsi="Times New Roman"/>
          <w:spacing w:val="4"/>
        </w:rPr>
        <w:t xml:space="preserve"> </w:t>
      </w:r>
      <w:r>
        <w:rPr>
          <w:rFonts w:ascii="Times New Roman" w:hAnsi="Times New Roman"/>
          <w:w w:val="99"/>
          <w:u w:val="single"/>
        </w:rPr>
        <w:t xml:space="preserve"> </w:t>
      </w:r>
      <w:r>
        <w:rPr>
          <w:rFonts w:ascii="Times New Roman" w:hAnsi="Times New Roman"/>
          <w:u w:val="single"/>
        </w:rPr>
        <w:tab/>
      </w:r>
    </w:p>
    <w:p w14:paraId="0E0030EB">
      <w:pPr>
        <w:pStyle w:val="3"/>
        <w:rPr>
          <w:rFonts w:ascii="Times New Roman"/>
          <w:sz w:val="20"/>
        </w:rPr>
      </w:pPr>
    </w:p>
    <w:p w14:paraId="2ABCBD89">
      <w:pPr>
        <w:pStyle w:val="3"/>
        <w:rPr>
          <w:rFonts w:ascii="Times New Roman"/>
          <w:sz w:val="20"/>
        </w:rPr>
      </w:pPr>
    </w:p>
    <w:p w14:paraId="12F401F3">
      <w:pPr>
        <w:pStyle w:val="3"/>
        <w:spacing w:before="3"/>
        <w:rPr>
          <w:rFonts w:ascii="Times New Roman"/>
          <w:sz w:val="18"/>
        </w:rPr>
      </w:pPr>
    </w:p>
    <w:p w14:paraId="0B886AC0">
      <w:pPr>
        <w:pStyle w:val="10"/>
        <w:numPr>
          <w:ilvl w:val="0"/>
          <w:numId w:val="3"/>
        </w:numPr>
        <w:tabs>
          <w:tab w:val="left" w:pos="381"/>
          <w:tab w:val="left" w:pos="3782"/>
        </w:tabs>
        <w:spacing w:before="78" w:line="434" w:lineRule="auto"/>
        <w:ind w:right="2476" w:hanging="140"/>
        <w:jc w:val="both"/>
        <w:rPr>
          <w:rFonts w:ascii="Times New Roman" w:hAnsi="Times New Roman" w:eastAsia="Times New Roman"/>
          <w:sz w:val="21"/>
        </w:rPr>
      </w:pPr>
      <w:r>
        <w:rPr>
          <w:lang w:val="en-US" w:bidi="ar-SA"/>
        </w:rPr>
        <w:drawing>
          <wp:anchor distT="0" distB="0" distL="0" distR="0" simplePos="0" relativeHeight="251684864" behindDoc="0" locked="0" layoutInCell="1" allowOverlap="1">
            <wp:simplePos x="0" y="0"/>
            <wp:positionH relativeFrom="page">
              <wp:posOffset>5580380</wp:posOffset>
            </wp:positionH>
            <wp:positionV relativeFrom="paragraph">
              <wp:posOffset>121285</wp:posOffset>
            </wp:positionV>
            <wp:extent cx="1134110" cy="1039495"/>
            <wp:effectExtent l="0" t="0" r="0" b="0"/>
            <wp:wrapNone/>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png"/>
                    <pic:cNvPicPr>
                      <a:picLocks noChangeAspect="1"/>
                    </pic:cNvPicPr>
                  </pic:nvPicPr>
                  <pic:blipFill>
                    <a:blip r:embed="rId19" cstate="print"/>
                    <a:stretch>
                      <a:fillRect/>
                    </a:stretch>
                  </pic:blipFill>
                  <pic:spPr>
                    <a:xfrm>
                      <a:off x="0" y="0"/>
                      <a:ext cx="1133855" cy="1039368"/>
                    </a:xfrm>
                    <a:prstGeom prst="rect">
                      <a:avLst/>
                    </a:prstGeom>
                  </pic:spPr>
                </pic:pic>
              </a:graphicData>
            </a:graphic>
          </wp:anchor>
        </w:drawing>
      </w:r>
      <w:r>
        <w:rPr>
          <w:sz w:val="21"/>
        </w:rPr>
        <w:t>如图是一片</w:t>
      </w:r>
      <w:r>
        <w:rPr>
          <w:spacing w:val="4"/>
          <w:sz w:val="21"/>
        </w:rPr>
        <w:t>枫</w:t>
      </w:r>
      <w:r>
        <w:rPr>
          <w:sz w:val="21"/>
        </w:rPr>
        <w:t>叶标本</w:t>
      </w:r>
      <w:r>
        <w:rPr>
          <w:spacing w:val="4"/>
          <w:sz w:val="21"/>
        </w:rPr>
        <w:t>，</w:t>
      </w:r>
      <w:r>
        <w:rPr>
          <w:sz w:val="21"/>
        </w:rPr>
        <w:t>其形状呈</w:t>
      </w:r>
      <w:r>
        <w:rPr>
          <w:rFonts w:ascii="Times New Roman" w:hAnsi="Times New Roman" w:eastAsia="Times New Roman"/>
          <w:spacing w:val="7"/>
          <w:sz w:val="21"/>
        </w:rPr>
        <w:t>“</w:t>
      </w:r>
      <w:r>
        <w:rPr>
          <w:sz w:val="21"/>
        </w:rPr>
        <w:t>掌状五裂型</w:t>
      </w:r>
      <w:r>
        <w:rPr>
          <w:rFonts w:ascii="Times New Roman" w:hAnsi="Times New Roman" w:eastAsia="Times New Roman"/>
          <w:spacing w:val="3"/>
          <w:sz w:val="21"/>
        </w:rPr>
        <w:t>”</w:t>
      </w:r>
      <w:r>
        <w:rPr>
          <w:spacing w:val="3"/>
          <w:sz w:val="21"/>
        </w:rPr>
        <w:t>，</w:t>
      </w:r>
      <w:r>
        <w:rPr>
          <w:sz w:val="21"/>
        </w:rPr>
        <w:t>裂片具有少</w:t>
      </w:r>
      <w:r>
        <w:rPr>
          <w:spacing w:val="4"/>
          <w:sz w:val="21"/>
        </w:rPr>
        <w:t>数</w:t>
      </w:r>
      <w:r>
        <w:rPr>
          <w:sz w:val="21"/>
        </w:rPr>
        <w:t>突出的齿</w:t>
      </w:r>
      <w:r>
        <w:rPr>
          <w:spacing w:val="4"/>
          <w:sz w:val="21"/>
        </w:rPr>
        <w:t>，</w:t>
      </w:r>
      <w:r>
        <w:rPr>
          <w:sz w:val="21"/>
        </w:rPr>
        <w:t>将其</w:t>
      </w:r>
      <w:r>
        <w:rPr>
          <w:spacing w:val="-11"/>
          <w:sz w:val="21"/>
        </w:rPr>
        <w:t>放</w:t>
      </w:r>
      <w:r>
        <w:rPr>
          <w:position w:val="1"/>
          <w:sz w:val="21"/>
        </w:rPr>
        <w:t>在平面直角坐标系中，表</w:t>
      </w:r>
      <w:r>
        <w:rPr>
          <w:spacing w:val="-5"/>
          <w:position w:val="1"/>
          <w:sz w:val="21"/>
        </w:rPr>
        <w:t>示</w:t>
      </w:r>
      <w:r>
        <w:rPr>
          <w:position w:val="1"/>
          <w:sz w:val="21"/>
        </w:rPr>
        <w:t>叶</w:t>
      </w:r>
      <w:r>
        <w:rPr>
          <w:spacing w:val="-5"/>
          <w:position w:val="1"/>
          <w:sz w:val="21"/>
        </w:rPr>
        <w:t>片</w:t>
      </w:r>
      <w:r>
        <w:rPr>
          <w:rFonts w:ascii="Times New Roman" w:hAnsi="Times New Roman" w:eastAsia="Times New Roman"/>
          <w:spacing w:val="7"/>
          <w:position w:val="1"/>
          <w:sz w:val="21"/>
        </w:rPr>
        <w:t>“</w:t>
      </w:r>
      <w:r>
        <w:rPr>
          <w:position w:val="1"/>
          <w:sz w:val="21"/>
        </w:rPr>
        <w:t>顶</w:t>
      </w:r>
      <w:r>
        <w:rPr>
          <w:spacing w:val="-5"/>
          <w:position w:val="1"/>
          <w:sz w:val="21"/>
        </w:rPr>
        <w:t>部</w:t>
      </w:r>
      <w:r>
        <w:rPr>
          <w:rFonts w:ascii="Times New Roman" w:hAnsi="Times New Roman" w:eastAsia="Times New Roman"/>
          <w:position w:val="1"/>
          <w:sz w:val="21"/>
        </w:rPr>
        <w:t>”A</w:t>
      </w:r>
      <w:r>
        <w:rPr>
          <w:position w:val="1"/>
          <w:sz w:val="21"/>
        </w:rPr>
        <w:t>，</w:t>
      </w:r>
      <w:r>
        <w:rPr>
          <w:rFonts w:ascii="Times New Roman" w:hAnsi="Times New Roman" w:eastAsia="Times New Roman"/>
          <w:position w:val="1"/>
          <w:sz w:val="21"/>
        </w:rPr>
        <w:t>B</w:t>
      </w:r>
      <w:r>
        <w:rPr>
          <w:rFonts w:ascii="Times New Roman" w:hAnsi="Times New Roman" w:eastAsia="Times New Roman"/>
          <w:spacing w:val="34"/>
          <w:position w:val="1"/>
          <w:sz w:val="21"/>
        </w:rPr>
        <w:t xml:space="preserve"> </w:t>
      </w:r>
      <w:r>
        <w:rPr>
          <w:position w:val="1"/>
          <w:sz w:val="21"/>
        </w:rPr>
        <w:t>两点</w:t>
      </w:r>
      <w:r>
        <w:rPr>
          <w:spacing w:val="-5"/>
          <w:position w:val="1"/>
          <w:sz w:val="21"/>
        </w:rPr>
        <w:t>的</w:t>
      </w:r>
      <w:r>
        <w:rPr>
          <w:position w:val="1"/>
          <w:sz w:val="21"/>
        </w:rPr>
        <w:t>坐标分别</w:t>
      </w:r>
      <w:r>
        <w:rPr>
          <w:spacing w:val="24"/>
          <w:position w:val="1"/>
          <w:sz w:val="21"/>
        </w:rPr>
        <w:t>为</w:t>
      </w:r>
      <w:r>
        <w:rPr>
          <w:rFonts w:ascii="Symbol" w:hAnsi="Symbol" w:eastAsia="Symbol"/>
          <w:spacing w:val="2"/>
          <w:sz w:val="27"/>
        </w:rPr>
        <w:sym w:font="Symbol" w:char="F028"/>
      </w:r>
      <w:r>
        <w:rPr>
          <w:rFonts w:ascii="Symbol" w:hAnsi="Symbol" w:eastAsia="Symbol"/>
          <w:spacing w:val="2"/>
          <w:position w:val="1"/>
          <w:sz w:val="21"/>
        </w:rPr>
        <w:sym w:font="Symbol" w:char="F02D"/>
      </w:r>
      <w:r>
        <w:rPr>
          <w:rFonts w:ascii="Times New Roman" w:hAnsi="Times New Roman" w:eastAsia="Times New Roman"/>
          <w:spacing w:val="2"/>
          <w:position w:val="1"/>
          <w:sz w:val="21"/>
        </w:rPr>
        <w:t>2,</w:t>
      </w:r>
      <w:r>
        <w:rPr>
          <w:rFonts w:ascii="Times New Roman" w:hAnsi="Times New Roman" w:eastAsia="Times New Roman"/>
          <w:spacing w:val="-33"/>
          <w:position w:val="1"/>
          <w:sz w:val="21"/>
        </w:rPr>
        <w:t xml:space="preserve"> </w:t>
      </w:r>
      <w:r>
        <w:rPr>
          <w:rFonts w:ascii="Times New Roman" w:hAnsi="Times New Roman" w:eastAsia="Times New Roman"/>
          <w:spacing w:val="5"/>
          <w:position w:val="1"/>
          <w:sz w:val="21"/>
        </w:rPr>
        <w:t>2</w:t>
      </w:r>
      <w:r>
        <w:rPr>
          <w:rFonts w:ascii="Symbol" w:hAnsi="Symbol" w:eastAsia="Symbol"/>
          <w:spacing w:val="5"/>
          <w:sz w:val="27"/>
        </w:rPr>
        <w:sym w:font="Symbol" w:char="F029"/>
      </w:r>
      <w:r>
        <w:rPr>
          <w:rFonts w:ascii="Times New Roman" w:hAnsi="Times New Roman" w:eastAsia="Times New Roman"/>
          <w:spacing w:val="-28"/>
          <w:sz w:val="27"/>
        </w:rPr>
        <w:t xml:space="preserve"> </w:t>
      </w:r>
      <w:r>
        <w:rPr>
          <w:position w:val="1"/>
          <w:sz w:val="21"/>
        </w:rPr>
        <w:t>，</w:t>
      </w:r>
      <w:r>
        <w:rPr>
          <w:spacing w:val="-81"/>
          <w:position w:val="1"/>
          <w:sz w:val="21"/>
        </w:rPr>
        <w:t xml:space="preserve"> </w:t>
      </w:r>
      <w:r>
        <w:rPr>
          <w:rFonts w:ascii="Symbol" w:hAnsi="Symbol" w:eastAsia="Symbol"/>
          <w:sz w:val="27"/>
        </w:rPr>
        <w:sym w:font="Symbol" w:char="F028"/>
      </w:r>
      <w:r>
        <w:rPr>
          <w:rFonts w:ascii="Symbol" w:hAnsi="Symbol" w:eastAsia="Symbol"/>
          <w:position w:val="1"/>
          <w:sz w:val="21"/>
        </w:rPr>
        <w:sym w:font="Symbol" w:char="F02D"/>
      </w:r>
      <w:r>
        <w:rPr>
          <w:rFonts w:ascii="Times New Roman" w:hAnsi="Times New Roman" w:eastAsia="Times New Roman"/>
          <w:position w:val="1"/>
          <w:sz w:val="21"/>
        </w:rPr>
        <w:t>3,</w:t>
      </w:r>
      <w:r>
        <w:rPr>
          <w:rFonts w:ascii="Times New Roman" w:hAnsi="Times New Roman" w:eastAsia="Times New Roman"/>
          <w:spacing w:val="-37"/>
          <w:position w:val="1"/>
          <w:sz w:val="21"/>
        </w:rPr>
        <w:t xml:space="preserve"> </w:t>
      </w:r>
      <w:r>
        <w:rPr>
          <w:rFonts w:ascii="Times New Roman" w:hAnsi="Times New Roman" w:eastAsia="Times New Roman"/>
          <w:spacing w:val="4"/>
          <w:position w:val="1"/>
          <w:sz w:val="21"/>
        </w:rPr>
        <w:t>0</w:t>
      </w:r>
      <w:r>
        <w:rPr>
          <w:rFonts w:ascii="Symbol" w:hAnsi="Symbol" w:eastAsia="Symbol"/>
          <w:spacing w:val="4"/>
          <w:sz w:val="27"/>
        </w:rPr>
        <w:sym w:font="Symbol" w:char="F029"/>
      </w:r>
      <w:r>
        <w:rPr>
          <w:rFonts w:ascii="Times New Roman" w:hAnsi="Times New Roman" w:eastAsia="Times New Roman"/>
          <w:spacing w:val="-37"/>
          <w:sz w:val="27"/>
        </w:rPr>
        <w:t xml:space="preserve"> </w:t>
      </w:r>
      <w:r>
        <w:rPr>
          <w:position w:val="1"/>
          <w:sz w:val="21"/>
        </w:rPr>
        <w:t xml:space="preserve">， </w:t>
      </w:r>
      <w:r>
        <w:rPr>
          <w:sz w:val="21"/>
        </w:rPr>
        <w:t>则叶</w:t>
      </w:r>
      <w:r>
        <w:rPr>
          <w:spacing w:val="-5"/>
          <w:sz w:val="21"/>
        </w:rPr>
        <w:t>杆</w:t>
      </w:r>
      <w:r>
        <w:rPr>
          <w:rFonts w:ascii="Times New Roman" w:hAnsi="Times New Roman" w:eastAsia="Times New Roman"/>
          <w:sz w:val="21"/>
        </w:rPr>
        <w:t>“</w:t>
      </w:r>
      <w:r>
        <w:rPr>
          <w:sz w:val="21"/>
        </w:rPr>
        <w:t>底部</w:t>
      </w:r>
      <w:r>
        <w:rPr>
          <w:rFonts w:ascii="Times New Roman" w:hAnsi="Times New Roman" w:eastAsia="Times New Roman"/>
          <w:spacing w:val="-3"/>
          <w:sz w:val="21"/>
        </w:rPr>
        <w:t>”</w:t>
      </w:r>
      <w:r>
        <w:rPr>
          <w:sz w:val="21"/>
        </w:rPr>
        <w:t>点</w:t>
      </w:r>
      <w:r>
        <w:rPr>
          <w:spacing w:val="-46"/>
          <w:sz w:val="21"/>
        </w:rPr>
        <w:t xml:space="preserve"> </w:t>
      </w:r>
      <w:r>
        <w:rPr>
          <w:rFonts w:ascii="Times New Roman" w:hAnsi="Times New Roman" w:eastAsia="Times New Roman"/>
          <w:sz w:val="21"/>
        </w:rPr>
        <w:t>C</w:t>
      </w:r>
      <w:r>
        <w:rPr>
          <w:rFonts w:ascii="Times New Roman" w:hAnsi="Times New Roman" w:eastAsia="Times New Roman"/>
          <w:spacing w:val="6"/>
          <w:sz w:val="21"/>
        </w:rPr>
        <w:t xml:space="preserve"> </w:t>
      </w:r>
      <w:r>
        <w:rPr>
          <w:sz w:val="21"/>
        </w:rPr>
        <w:t>的坐</w:t>
      </w:r>
      <w:r>
        <w:rPr>
          <w:spacing w:val="-5"/>
          <w:sz w:val="21"/>
        </w:rPr>
        <w:t>标</w:t>
      </w:r>
      <w:r>
        <w:rPr>
          <w:sz w:val="21"/>
        </w:rPr>
        <w:t>为</w:t>
      </w:r>
      <w:r>
        <w:rPr>
          <w:rFonts w:ascii="Times New Roman" w:hAnsi="Times New Roman" w:eastAsia="Times New Roman"/>
          <w:sz w:val="21"/>
          <w:u w:val="single"/>
        </w:rPr>
        <w:t xml:space="preserve"> </w:t>
      </w:r>
      <w:r>
        <w:rPr>
          <w:rFonts w:ascii="Times New Roman" w:hAnsi="Times New Roman" w:eastAsia="Times New Roman"/>
          <w:sz w:val="21"/>
          <w:u w:val="single"/>
        </w:rPr>
        <w:tab/>
      </w:r>
    </w:p>
    <w:p w14:paraId="09916356">
      <w:pPr>
        <w:pStyle w:val="3"/>
        <w:rPr>
          <w:rFonts w:ascii="Times New Roman"/>
          <w:sz w:val="20"/>
        </w:rPr>
      </w:pPr>
    </w:p>
    <w:p w14:paraId="0E0C9012">
      <w:pPr>
        <w:pStyle w:val="3"/>
        <w:rPr>
          <w:rFonts w:ascii="Times New Roman"/>
          <w:sz w:val="20"/>
        </w:rPr>
      </w:pPr>
    </w:p>
    <w:p w14:paraId="1A6C13F5">
      <w:pPr>
        <w:pStyle w:val="3"/>
        <w:rPr>
          <w:rFonts w:ascii="Times New Roman"/>
          <w:sz w:val="20"/>
        </w:rPr>
      </w:pPr>
    </w:p>
    <w:p w14:paraId="4580C1EC">
      <w:pPr>
        <w:pStyle w:val="3"/>
        <w:spacing w:before="4"/>
        <w:rPr>
          <w:rFonts w:ascii="Times New Roman"/>
          <w:sz w:val="20"/>
        </w:rPr>
      </w:pPr>
    </w:p>
    <w:p w14:paraId="15FB6D35">
      <w:pPr>
        <w:pStyle w:val="10"/>
        <w:numPr>
          <w:ilvl w:val="0"/>
          <w:numId w:val="3"/>
        </w:numPr>
        <w:tabs>
          <w:tab w:val="left" w:pos="381"/>
          <w:tab w:val="left" w:pos="1426"/>
        </w:tabs>
        <w:spacing w:line="415" w:lineRule="auto"/>
        <w:ind w:left="115" w:right="249" w:firstLine="0"/>
        <w:rPr>
          <w:rFonts w:ascii="Times New Roman" w:eastAsia="Times New Roman"/>
          <w:sz w:val="21"/>
        </w:rPr>
      </w:pPr>
      <w:r>
        <w:rPr>
          <w:lang w:val="en-US" w:bidi="ar-SA"/>
        </w:rPr>
        <w:drawing>
          <wp:anchor distT="0" distB="0" distL="0" distR="0" simplePos="0" relativeHeight="251659264" behindDoc="0" locked="0" layoutInCell="1" allowOverlap="1">
            <wp:simplePos x="0" y="0"/>
            <wp:positionH relativeFrom="page">
              <wp:posOffset>5381625</wp:posOffset>
            </wp:positionH>
            <wp:positionV relativeFrom="paragraph">
              <wp:posOffset>636905</wp:posOffset>
            </wp:positionV>
            <wp:extent cx="1363345" cy="1392555"/>
            <wp:effectExtent l="0" t="0" r="0" b="0"/>
            <wp:wrapTopAndBottom/>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png"/>
                    <pic:cNvPicPr>
                      <a:picLocks noChangeAspect="1"/>
                    </pic:cNvPicPr>
                  </pic:nvPicPr>
                  <pic:blipFill>
                    <a:blip r:embed="rId20" cstate="print"/>
                    <a:stretch>
                      <a:fillRect/>
                    </a:stretch>
                  </pic:blipFill>
                  <pic:spPr>
                    <a:xfrm>
                      <a:off x="0" y="0"/>
                      <a:ext cx="1363304" cy="1392555"/>
                    </a:xfrm>
                    <a:prstGeom prst="rect">
                      <a:avLst/>
                    </a:prstGeom>
                  </pic:spPr>
                </pic:pic>
              </a:graphicData>
            </a:graphic>
          </wp:anchor>
        </w:drawing>
      </w:r>
      <w:r>
        <w:rPr>
          <w:sz w:val="21"/>
        </w:rPr>
        <w:t>如图</w:t>
      </w:r>
      <w:r>
        <w:rPr>
          <w:spacing w:val="-10"/>
          <w:sz w:val="21"/>
        </w:rPr>
        <w:t>，</w:t>
      </w:r>
      <w:r>
        <w:rPr>
          <w:spacing w:val="-5"/>
          <w:sz w:val="21"/>
        </w:rPr>
        <w:t>在</w:t>
      </w:r>
      <w:r>
        <w:rPr>
          <w:sz w:val="21"/>
        </w:rPr>
        <w:t>菱形</w:t>
      </w:r>
      <w:r>
        <w:rPr>
          <w:spacing w:val="-49"/>
          <w:sz w:val="21"/>
        </w:rPr>
        <w:t xml:space="preserve"> </w:t>
      </w:r>
      <w:r>
        <w:rPr>
          <w:rFonts w:ascii="Times New Roman" w:eastAsia="Times New Roman"/>
          <w:sz w:val="21"/>
        </w:rPr>
        <w:t>ABCD</w:t>
      </w:r>
      <w:r>
        <w:rPr>
          <w:rFonts w:ascii="Times New Roman" w:eastAsia="Times New Roman"/>
          <w:spacing w:val="5"/>
          <w:sz w:val="21"/>
        </w:rPr>
        <w:t xml:space="preserve"> </w:t>
      </w:r>
      <w:r>
        <w:rPr>
          <w:sz w:val="21"/>
        </w:rPr>
        <w:t>中</w:t>
      </w:r>
      <w:r>
        <w:rPr>
          <w:spacing w:val="-10"/>
          <w:sz w:val="21"/>
        </w:rPr>
        <w:t>，</w:t>
      </w:r>
      <w:r>
        <w:rPr>
          <w:spacing w:val="-5"/>
          <w:sz w:val="21"/>
        </w:rPr>
        <w:t>对</w:t>
      </w:r>
      <w:r>
        <w:rPr>
          <w:sz w:val="21"/>
        </w:rPr>
        <w:t>角线</w:t>
      </w:r>
      <w:r>
        <w:rPr>
          <w:spacing w:val="-49"/>
          <w:sz w:val="21"/>
        </w:rPr>
        <w:t xml:space="preserve"> </w:t>
      </w:r>
      <w:r>
        <w:rPr>
          <w:rFonts w:ascii="Times New Roman" w:eastAsia="Times New Roman"/>
          <w:spacing w:val="-3"/>
          <w:sz w:val="21"/>
        </w:rPr>
        <w:t>AC</w:t>
      </w:r>
      <w:r>
        <w:rPr>
          <w:spacing w:val="-10"/>
          <w:sz w:val="21"/>
        </w:rPr>
        <w:t>、</w:t>
      </w:r>
      <w:r>
        <w:rPr>
          <w:rFonts w:ascii="Times New Roman" w:eastAsia="Times New Roman"/>
          <w:sz w:val="21"/>
        </w:rPr>
        <w:t>BD</w:t>
      </w:r>
      <w:r>
        <w:rPr>
          <w:rFonts w:ascii="Times New Roman" w:eastAsia="Times New Roman"/>
          <w:spacing w:val="6"/>
          <w:sz w:val="21"/>
        </w:rPr>
        <w:t xml:space="preserve"> </w:t>
      </w:r>
      <w:r>
        <w:rPr>
          <w:sz w:val="21"/>
        </w:rPr>
        <w:t>相</w:t>
      </w:r>
      <w:r>
        <w:rPr>
          <w:spacing w:val="-5"/>
          <w:sz w:val="21"/>
        </w:rPr>
        <w:t>交于</w:t>
      </w:r>
      <w:r>
        <w:rPr>
          <w:sz w:val="21"/>
        </w:rPr>
        <w:t>点</w:t>
      </w:r>
      <w:r>
        <w:rPr>
          <w:spacing w:val="-49"/>
          <w:sz w:val="21"/>
        </w:rPr>
        <w:t xml:space="preserve"> </w:t>
      </w:r>
      <w:r>
        <w:rPr>
          <w:rFonts w:ascii="Times New Roman" w:eastAsia="Times New Roman"/>
          <w:spacing w:val="-4"/>
          <w:sz w:val="21"/>
        </w:rPr>
        <w:t>O</w:t>
      </w:r>
      <w:r>
        <w:rPr>
          <w:spacing w:val="-4"/>
          <w:sz w:val="21"/>
        </w:rPr>
        <w:t>，</w:t>
      </w:r>
      <w:r>
        <w:rPr>
          <w:rFonts w:ascii="Times New Roman" w:eastAsia="Times New Roman"/>
          <w:spacing w:val="-4"/>
          <w:sz w:val="21"/>
        </w:rPr>
        <w:t>BD=8</w:t>
      </w:r>
      <w:r>
        <w:rPr>
          <w:spacing w:val="-4"/>
          <w:sz w:val="21"/>
        </w:rPr>
        <w:t>，</w:t>
      </w:r>
      <w:r>
        <w:rPr>
          <w:rFonts w:ascii="Times New Roman" w:eastAsia="Times New Roman"/>
          <w:spacing w:val="-4"/>
          <w:sz w:val="21"/>
        </w:rPr>
        <w:t>AC=6</w:t>
      </w:r>
      <w:r>
        <w:rPr>
          <w:spacing w:val="-4"/>
          <w:sz w:val="21"/>
        </w:rPr>
        <w:t>，</w:t>
      </w:r>
      <w:r>
        <w:rPr>
          <w:rFonts w:ascii="Times New Roman" w:eastAsia="Times New Roman"/>
          <w:spacing w:val="-4"/>
          <w:sz w:val="21"/>
        </w:rPr>
        <w:t>OE//AB</w:t>
      </w:r>
      <w:r>
        <w:rPr>
          <w:spacing w:val="-4"/>
          <w:sz w:val="21"/>
        </w:rPr>
        <w:t>，</w:t>
      </w:r>
      <w:r>
        <w:rPr>
          <w:sz w:val="21"/>
        </w:rPr>
        <w:t>交</w:t>
      </w:r>
      <w:r>
        <w:rPr>
          <w:spacing w:val="-49"/>
          <w:sz w:val="21"/>
        </w:rPr>
        <w:t xml:space="preserve"> </w:t>
      </w:r>
      <w:r>
        <w:rPr>
          <w:rFonts w:ascii="Times New Roman" w:eastAsia="Times New Roman"/>
          <w:sz w:val="21"/>
        </w:rPr>
        <w:t>BC</w:t>
      </w:r>
      <w:r>
        <w:rPr>
          <w:rFonts w:ascii="Times New Roman" w:eastAsia="Times New Roman"/>
          <w:spacing w:val="2"/>
          <w:sz w:val="21"/>
        </w:rPr>
        <w:t xml:space="preserve"> </w:t>
      </w:r>
      <w:r>
        <w:rPr>
          <w:sz w:val="21"/>
        </w:rPr>
        <w:t>于点</w:t>
      </w:r>
      <w:r>
        <w:rPr>
          <w:spacing w:val="-49"/>
          <w:sz w:val="21"/>
        </w:rPr>
        <w:t xml:space="preserve"> </w:t>
      </w:r>
      <w:r>
        <w:rPr>
          <w:rFonts w:ascii="Times New Roman" w:eastAsia="Times New Roman"/>
          <w:spacing w:val="-8"/>
          <w:sz w:val="21"/>
        </w:rPr>
        <w:t>E</w:t>
      </w:r>
      <w:r>
        <w:rPr>
          <w:spacing w:val="-8"/>
          <w:sz w:val="21"/>
        </w:rPr>
        <w:t>，</w:t>
      </w:r>
      <w:r>
        <w:rPr>
          <w:sz w:val="21"/>
        </w:rPr>
        <w:t>则</w:t>
      </w:r>
      <w:r>
        <w:rPr>
          <w:spacing w:val="-48"/>
          <w:sz w:val="21"/>
        </w:rPr>
        <w:t xml:space="preserve"> </w:t>
      </w:r>
      <w:r>
        <w:rPr>
          <w:rFonts w:ascii="Times New Roman" w:eastAsia="Times New Roman"/>
          <w:sz w:val="21"/>
        </w:rPr>
        <w:t>OE</w:t>
      </w:r>
      <w:r>
        <w:rPr>
          <w:rFonts w:ascii="Times New Roman" w:eastAsia="Times New Roman"/>
          <w:spacing w:val="4"/>
          <w:sz w:val="21"/>
        </w:rPr>
        <w:t xml:space="preserve"> </w:t>
      </w:r>
      <w:r>
        <w:rPr>
          <w:sz w:val="21"/>
        </w:rPr>
        <w:t>的长为</w:t>
      </w:r>
      <w:r>
        <w:rPr>
          <w:rFonts w:ascii="Times New Roman" w:eastAsia="Times New Roman"/>
          <w:sz w:val="21"/>
          <w:u w:val="single"/>
        </w:rPr>
        <w:t xml:space="preserve"> </w:t>
      </w:r>
      <w:r>
        <w:rPr>
          <w:rFonts w:ascii="Times New Roman" w:eastAsia="Times New Roman"/>
          <w:sz w:val="21"/>
          <w:u w:val="single"/>
        </w:rPr>
        <w:tab/>
      </w:r>
    </w:p>
    <w:p w14:paraId="56322F1A">
      <w:pPr>
        <w:pStyle w:val="3"/>
        <w:spacing w:before="11"/>
        <w:rPr>
          <w:rFonts w:ascii="Times New Roman"/>
          <w:sz w:val="17"/>
        </w:rPr>
      </w:pPr>
    </w:p>
    <w:p w14:paraId="2BF469A1">
      <w:pPr>
        <w:pStyle w:val="10"/>
        <w:numPr>
          <w:ilvl w:val="0"/>
          <w:numId w:val="3"/>
        </w:numPr>
        <w:tabs>
          <w:tab w:val="left" w:pos="381"/>
          <w:tab w:val="left" w:pos="7243"/>
        </w:tabs>
        <w:spacing w:line="417" w:lineRule="auto"/>
        <w:ind w:right="243" w:hanging="140"/>
        <w:jc w:val="both"/>
        <w:rPr>
          <w:sz w:val="21"/>
        </w:rPr>
      </w:pPr>
      <w:r>
        <w:rPr>
          <w:sz w:val="21"/>
        </w:rPr>
        <w:t>太原</w:t>
      </w:r>
      <w:r>
        <w:rPr>
          <w:spacing w:val="-5"/>
          <w:sz w:val="21"/>
        </w:rPr>
        <w:t>地</w:t>
      </w:r>
      <w:r>
        <w:rPr>
          <w:sz w:val="21"/>
        </w:rPr>
        <w:t>铁</w:t>
      </w:r>
      <w:r>
        <w:rPr>
          <w:spacing w:val="-43"/>
          <w:sz w:val="21"/>
        </w:rPr>
        <w:t xml:space="preserve"> </w:t>
      </w:r>
      <w:r>
        <w:rPr>
          <w:rFonts w:ascii="Times New Roman" w:hAnsi="Times New Roman" w:eastAsia="Times New Roman"/>
          <w:sz w:val="21"/>
        </w:rPr>
        <w:t>2</w:t>
      </w:r>
      <w:r>
        <w:rPr>
          <w:rFonts w:ascii="Times New Roman" w:hAnsi="Times New Roman" w:eastAsia="Times New Roman"/>
          <w:spacing w:val="5"/>
          <w:sz w:val="21"/>
        </w:rPr>
        <w:t xml:space="preserve"> </w:t>
      </w:r>
      <w:r>
        <w:rPr>
          <w:sz w:val="21"/>
        </w:rPr>
        <w:t>号线是</w:t>
      </w:r>
      <w:r>
        <w:rPr>
          <w:spacing w:val="-5"/>
          <w:sz w:val="21"/>
        </w:rPr>
        <w:t>山</w:t>
      </w:r>
      <w:r>
        <w:rPr>
          <w:sz w:val="21"/>
        </w:rPr>
        <w:t>西省第</w:t>
      </w:r>
      <w:r>
        <w:rPr>
          <w:spacing w:val="-5"/>
          <w:sz w:val="21"/>
        </w:rPr>
        <w:t>一</w:t>
      </w:r>
      <w:r>
        <w:rPr>
          <w:sz w:val="21"/>
        </w:rPr>
        <w:t>条开通</w:t>
      </w:r>
      <w:r>
        <w:rPr>
          <w:spacing w:val="-5"/>
          <w:sz w:val="21"/>
        </w:rPr>
        <w:t>运</w:t>
      </w:r>
      <w:r>
        <w:rPr>
          <w:sz w:val="21"/>
        </w:rPr>
        <w:t>营的</w:t>
      </w:r>
      <w:r>
        <w:rPr>
          <w:spacing w:val="-5"/>
          <w:sz w:val="21"/>
        </w:rPr>
        <w:t>地</w:t>
      </w:r>
      <w:r>
        <w:rPr>
          <w:sz w:val="21"/>
        </w:rPr>
        <w:t>铁</w:t>
      </w:r>
      <w:r>
        <w:rPr>
          <w:spacing w:val="-5"/>
          <w:sz w:val="21"/>
        </w:rPr>
        <w:t>线</w:t>
      </w:r>
      <w:r>
        <w:rPr>
          <w:sz w:val="21"/>
        </w:rPr>
        <w:t>路，于</w:t>
      </w:r>
      <w:r>
        <w:rPr>
          <w:spacing w:val="-42"/>
          <w:sz w:val="21"/>
        </w:rPr>
        <w:t xml:space="preserve"> </w:t>
      </w:r>
      <w:r>
        <w:rPr>
          <w:rFonts w:ascii="Times New Roman" w:hAnsi="Times New Roman" w:eastAsia="Times New Roman"/>
          <w:sz w:val="21"/>
        </w:rPr>
        <w:t>2020</w:t>
      </w:r>
      <w:r>
        <w:rPr>
          <w:rFonts w:ascii="Times New Roman" w:hAnsi="Times New Roman" w:eastAsia="Times New Roman"/>
          <w:spacing w:val="5"/>
          <w:sz w:val="21"/>
        </w:rPr>
        <w:t xml:space="preserve"> </w:t>
      </w:r>
      <w:r>
        <w:rPr>
          <w:sz w:val="21"/>
        </w:rPr>
        <w:t>年</w:t>
      </w:r>
      <w:r>
        <w:rPr>
          <w:spacing w:val="-43"/>
          <w:sz w:val="21"/>
        </w:rPr>
        <w:t xml:space="preserve"> </w:t>
      </w:r>
      <w:r>
        <w:rPr>
          <w:rFonts w:ascii="Times New Roman" w:hAnsi="Times New Roman" w:eastAsia="Times New Roman"/>
          <w:spacing w:val="-3"/>
          <w:sz w:val="21"/>
        </w:rPr>
        <w:t>12</w:t>
      </w:r>
      <w:r>
        <w:rPr>
          <w:rFonts w:ascii="Times New Roman" w:hAnsi="Times New Roman" w:eastAsia="Times New Roman"/>
          <w:spacing w:val="10"/>
          <w:sz w:val="21"/>
        </w:rPr>
        <w:t xml:space="preserve"> </w:t>
      </w:r>
      <w:r>
        <w:rPr>
          <w:sz w:val="21"/>
        </w:rPr>
        <w:t>月</w:t>
      </w:r>
      <w:r>
        <w:rPr>
          <w:spacing w:val="-48"/>
          <w:sz w:val="21"/>
        </w:rPr>
        <w:t xml:space="preserve"> </w:t>
      </w:r>
      <w:r>
        <w:rPr>
          <w:rFonts w:ascii="Times New Roman" w:hAnsi="Times New Roman" w:eastAsia="Times New Roman"/>
          <w:sz w:val="21"/>
        </w:rPr>
        <w:t>26</w:t>
      </w:r>
      <w:r>
        <w:rPr>
          <w:rFonts w:ascii="Times New Roman" w:hAnsi="Times New Roman" w:eastAsia="Times New Roman"/>
          <w:spacing w:val="10"/>
          <w:sz w:val="21"/>
        </w:rPr>
        <w:t xml:space="preserve"> </w:t>
      </w:r>
      <w:r>
        <w:rPr>
          <w:spacing w:val="-5"/>
          <w:sz w:val="21"/>
        </w:rPr>
        <w:t>日</w:t>
      </w:r>
      <w:r>
        <w:rPr>
          <w:sz w:val="21"/>
        </w:rPr>
        <w:t>开通</w:t>
      </w:r>
      <w:r>
        <w:rPr>
          <w:rFonts w:ascii="Times New Roman" w:hAnsi="Times New Roman" w:eastAsia="Times New Roman"/>
          <w:sz w:val="21"/>
        </w:rPr>
        <w:t>.</w:t>
      </w:r>
      <w:r>
        <w:rPr>
          <w:sz w:val="21"/>
        </w:rPr>
        <w:t>如</w:t>
      </w:r>
      <w:r>
        <w:rPr>
          <w:spacing w:val="-5"/>
          <w:sz w:val="21"/>
        </w:rPr>
        <w:t>图</w:t>
      </w:r>
      <w:r>
        <w:rPr>
          <w:sz w:val="21"/>
        </w:rPr>
        <w:t>是该地</w:t>
      </w:r>
      <w:r>
        <w:rPr>
          <w:spacing w:val="-5"/>
          <w:sz w:val="21"/>
        </w:rPr>
        <w:t>铁</w:t>
      </w:r>
      <w:r>
        <w:rPr>
          <w:sz w:val="21"/>
        </w:rPr>
        <w:t>某站</w:t>
      </w:r>
      <w:r>
        <w:rPr>
          <w:spacing w:val="-5"/>
          <w:sz w:val="21"/>
        </w:rPr>
        <w:t>扶</w:t>
      </w:r>
      <w:r>
        <w:rPr>
          <w:sz w:val="21"/>
        </w:rPr>
        <w:t>梯的示意</w:t>
      </w:r>
      <w:r>
        <w:rPr>
          <w:spacing w:val="-5"/>
          <w:sz w:val="21"/>
        </w:rPr>
        <w:t>图</w:t>
      </w:r>
      <w:r>
        <w:rPr>
          <w:spacing w:val="-15"/>
          <w:sz w:val="21"/>
        </w:rPr>
        <w:t>，</w:t>
      </w:r>
      <w:r>
        <w:rPr>
          <w:sz w:val="21"/>
        </w:rPr>
        <w:t>扶梯</w:t>
      </w:r>
      <w:r>
        <w:rPr>
          <w:spacing w:val="-49"/>
          <w:sz w:val="21"/>
        </w:rPr>
        <w:t xml:space="preserve"> </w:t>
      </w:r>
      <w:r>
        <w:rPr>
          <w:rFonts w:ascii="Times New Roman" w:hAnsi="Times New Roman" w:eastAsia="Times New Roman"/>
          <w:sz w:val="21"/>
        </w:rPr>
        <w:t>AB</w:t>
      </w:r>
      <w:r>
        <w:rPr>
          <w:rFonts w:ascii="Times New Roman" w:hAnsi="Times New Roman" w:eastAsia="Times New Roman"/>
          <w:spacing w:val="1"/>
          <w:sz w:val="21"/>
        </w:rPr>
        <w:t xml:space="preserve"> </w:t>
      </w:r>
      <w:r>
        <w:rPr>
          <w:sz w:val="21"/>
        </w:rPr>
        <w:t>的坡</w:t>
      </w:r>
      <w:r>
        <w:rPr>
          <w:spacing w:val="24"/>
          <w:sz w:val="21"/>
        </w:rPr>
        <w:t>度</w:t>
      </w:r>
      <w:r>
        <w:rPr>
          <w:rFonts w:ascii="Times New Roman" w:hAnsi="Times New Roman" w:eastAsia="Times New Roman"/>
          <w:i/>
          <w:sz w:val="21"/>
        </w:rPr>
        <w:t>i</w:t>
      </w:r>
      <w:r>
        <w:rPr>
          <w:rFonts w:ascii="Times New Roman" w:hAnsi="Times New Roman" w:eastAsia="Times New Roman"/>
          <w:i/>
          <w:spacing w:val="9"/>
          <w:sz w:val="21"/>
        </w:rPr>
        <w:t xml:space="preserve"> </w:t>
      </w:r>
      <w:r>
        <w:rPr>
          <w:rFonts w:ascii="Symbol" w:hAnsi="Symbol" w:eastAsia="Symbol"/>
          <w:sz w:val="21"/>
        </w:rPr>
        <w:sym w:font="Symbol" w:char="F03D"/>
      </w:r>
      <w:r>
        <w:rPr>
          <w:rFonts w:ascii="Times New Roman" w:hAnsi="Times New Roman" w:eastAsia="Times New Roman"/>
          <w:spacing w:val="-6"/>
          <w:sz w:val="21"/>
        </w:rPr>
        <w:t xml:space="preserve"> </w:t>
      </w:r>
      <w:r>
        <w:rPr>
          <w:rFonts w:ascii="Times New Roman" w:hAnsi="Times New Roman" w:eastAsia="Times New Roman"/>
          <w:sz w:val="21"/>
        </w:rPr>
        <w:t>5</w:t>
      </w:r>
      <w:r>
        <w:rPr>
          <w:rFonts w:ascii="Times New Roman" w:hAnsi="Times New Roman" w:eastAsia="Times New Roman"/>
          <w:spacing w:val="-26"/>
          <w:sz w:val="21"/>
        </w:rPr>
        <w:t xml:space="preserve"> </w:t>
      </w:r>
      <w:r>
        <w:rPr>
          <w:rFonts w:ascii="Times New Roman" w:hAnsi="Times New Roman" w:eastAsia="Times New Roman"/>
          <w:spacing w:val="4"/>
          <w:sz w:val="21"/>
        </w:rPr>
        <w:t>:12</w:t>
      </w:r>
      <w:r>
        <w:rPr>
          <w:rFonts w:ascii="Times New Roman" w:hAnsi="Times New Roman" w:eastAsia="Times New Roman"/>
          <w:spacing w:val="-21"/>
          <w:sz w:val="21"/>
        </w:rPr>
        <w:t xml:space="preserve"> </w:t>
      </w:r>
      <w:r>
        <w:rPr>
          <w:sz w:val="21"/>
        </w:rPr>
        <w:t>（</w:t>
      </w:r>
      <w:r>
        <w:rPr>
          <w:spacing w:val="-79"/>
          <w:sz w:val="21"/>
        </w:rPr>
        <w:t xml:space="preserve"> </w:t>
      </w:r>
      <w:r>
        <w:rPr>
          <w:rFonts w:ascii="Times New Roman" w:hAnsi="Times New Roman" w:eastAsia="Times New Roman"/>
          <w:i/>
          <w:sz w:val="21"/>
        </w:rPr>
        <w:t>i</w:t>
      </w:r>
      <w:r>
        <w:rPr>
          <w:rFonts w:ascii="Times New Roman" w:hAnsi="Times New Roman" w:eastAsia="Times New Roman"/>
          <w:i/>
          <w:spacing w:val="3"/>
          <w:sz w:val="21"/>
        </w:rPr>
        <w:t xml:space="preserve"> </w:t>
      </w:r>
      <w:r>
        <w:rPr>
          <w:sz w:val="21"/>
        </w:rPr>
        <w:t>为铅直高度与</w:t>
      </w:r>
      <w:r>
        <w:rPr>
          <w:spacing w:val="-5"/>
          <w:sz w:val="21"/>
        </w:rPr>
        <w:t>水</w:t>
      </w:r>
      <w:r>
        <w:rPr>
          <w:sz w:val="21"/>
        </w:rPr>
        <w:t>平宽</w:t>
      </w:r>
      <w:r>
        <w:rPr>
          <w:spacing w:val="-5"/>
          <w:sz w:val="21"/>
        </w:rPr>
        <w:t>度</w:t>
      </w:r>
      <w:r>
        <w:rPr>
          <w:sz w:val="21"/>
        </w:rPr>
        <w:t>的比</w:t>
      </w:r>
      <w:r>
        <w:rPr>
          <w:spacing w:val="-8"/>
          <w:sz w:val="21"/>
        </w:rPr>
        <w:t>）</w:t>
      </w:r>
      <w:r>
        <w:rPr>
          <w:rFonts w:ascii="Times New Roman" w:hAnsi="Times New Roman" w:eastAsia="Times New Roman"/>
          <w:spacing w:val="-8"/>
          <w:sz w:val="21"/>
        </w:rPr>
        <w:t>.</w:t>
      </w:r>
      <w:r>
        <w:rPr>
          <w:spacing w:val="-5"/>
          <w:sz w:val="21"/>
        </w:rPr>
        <w:t>王</w:t>
      </w:r>
      <w:r>
        <w:rPr>
          <w:sz w:val="21"/>
        </w:rPr>
        <w:t>老师乘</w:t>
      </w:r>
      <w:r>
        <w:rPr>
          <w:spacing w:val="-5"/>
          <w:sz w:val="21"/>
        </w:rPr>
        <w:t>扶</w:t>
      </w:r>
      <w:r>
        <w:rPr>
          <w:sz w:val="21"/>
        </w:rPr>
        <w:t>梯从扶</w:t>
      </w:r>
      <w:r>
        <w:rPr>
          <w:spacing w:val="-5"/>
          <w:sz w:val="21"/>
        </w:rPr>
        <w:t>梯</w:t>
      </w:r>
      <w:r>
        <w:rPr>
          <w:sz w:val="21"/>
        </w:rPr>
        <w:t>底端</w:t>
      </w:r>
      <w:r>
        <w:rPr>
          <w:spacing w:val="-49"/>
          <w:sz w:val="21"/>
        </w:rPr>
        <w:t xml:space="preserve"> </w:t>
      </w:r>
      <w:r>
        <w:rPr>
          <w:rFonts w:ascii="Times New Roman" w:hAnsi="Times New Roman" w:eastAsia="Times New Roman"/>
          <w:sz w:val="21"/>
        </w:rPr>
        <w:t xml:space="preserve">A </w:t>
      </w:r>
      <w:r>
        <w:rPr>
          <w:sz w:val="21"/>
        </w:rPr>
        <w:t>以</w:t>
      </w:r>
      <w:r>
        <w:rPr>
          <w:spacing w:val="-49"/>
          <w:sz w:val="21"/>
        </w:rPr>
        <w:t xml:space="preserve"> </w:t>
      </w:r>
      <w:r>
        <w:rPr>
          <w:rFonts w:ascii="Times New Roman" w:hAnsi="Times New Roman" w:eastAsia="Times New Roman"/>
          <w:sz w:val="21"/>
        </w:rPr>
        <w:t>0.5</w:t>
      </w:r>
      <w:r>
        <w:rPr>
          <w:rFonts w:ascii="Times New Roman" w:hAnsi="Times New Roman" w:eastAsia="Times New Roman"/>
          <w:spacing w:val="4"/>
          <w:sz w:val="21"/>
        </w:rPr>
        <w:t xml:space="preserve"> </w:t>
      </w:r>
      <w:r>
        <w:rPr>
          <w:sz w:val="21"/>
        </w:rPr>
        <w:t>米</w:t>
      </w:r>
      <w:r>
        <w:rPr>
          <w:rFonts w:ascii="Times New Roman" w:hAnsi="Times New Roman" w:eastAsia="Times New Roman"/>
          <w:sz w:val="21"/>
        </w:rPr>
        <w:t xml:space="preserve">/ </w:t>
      </w:r>
      <w:r>
        <w:rPr>
          <w:sz w:val="21"/>
        </w:rPr>
        <w:t>秒的速度</w:t>
      </w:r>
      <w:r>
        <w:rPr>
          <w:spacing w:val="-5"/>
          <w:sz w:val="21"/>
        </w:rPr>
        <w:t>用</w:t>
      </w:r>
      <w:r>
        <w:rPr>
          <w:sz w:val="21"/>
        </w:rPr>
        <w:t>时</w:t>
      </w:r>
      <w:r>
        <w:rPr>
          <w:spacing w:val="-48"/>
          <w:sz w:val="21"/>
        </w:rPr>
        <w:t xml:space="preserve"> </w:t>
      </w:r>
      <w:r>
        <w:rPr>
          <w:rFonts w:ascii="Times New Roman" w:hAnsi="Times New Roman" w:eastAsia="Times New Roman"/>
          <w:sz w:val="21"/>
        </w:rPr>
        <w:t>40</w:t>
      </w:r>
      <w:r>
        <w:rPr>
          <w:rFonts w:ascii="Times New Roman" w:hAnsi="Times New Roman" w:eastAsia="Times New Roman"/>
          <w:spacing w:val="6"/>
          <w:sz w:val="21"/>
        </w:rPr>
        <w:t xml:space="preserve"> </w:t>
      </w:r>
      <w:r>
        <w:rPr>
          <w:sz w:val="21"/>
        </w:rPr>
        <w:t>秒</w:t>
      </w:r>
      <w:r>
        <w:rPr>
          <w:spacing w:val="-5"/>
          <w:sz w:val="21"/>
        </w:rPr>
        <w:t>到</w:t>
      </w:r>
      <w:r>
        <w:rPr>
          <w:sz w:val="21"/>
        </w:rPr>
        <w:t>达扶梯</w:t>
      </w:r>
      <w:r>
        <w:rPr>
          <w:spacing w:val="-5"/>
          <w:sz w:val="21"/>
        </w:rPr>
        <w:t>顶</w:t>
      </w:r>
      <w:r>
        <w:rPr>
          <w:sz w:val="21"/>
        </w:rPr>
        <w:t>端</w:t>
      </w:r>
      <w:r>
        <w:rPr>
          <w:spacing w:val="-47"/>
          <w:sz w:val="21"/>
        </w:rPr>
        <w:t xml:space="preserve"> </w:t>
      </w:r>
      <w:r>
        <w:rPr>
          <w:rFonts w:ascii="Times New Roman" w:hAnsi="Times New Roman" w:eastAsia="Times New Roman"/>
          <w:sz w:val="21"/>
        </w:rPr>
        <w:t>B</w:t>
      </w:r>
      <w:r>
        <w:rPr>
          <w:sz w:val="21"/>
        </w:rPr>
        <w:t>，则</w:t>
      </w:r>
      <w:r>
        <w:rPr>
          <w:spacing w:val="-5"/>
          <w:sz w:val="21"/>
        </w:rPr>
        <w:t>王</w:t>
      </w:r>
      <w:r>
        <w:rPr>
          <w:sz w:val="21"/>
        </w:rPr>
        <w:t>老师上</w:t>
      </w:r>
      <w:r>
        <w:rPr>
          <w:spacing w:val="-5"/>
          <w:sz w:val="21"/>
        </w:rPr>
        <w:t>升</w:t>
      </w:r>
      <w:r>
        <w:rPr>
          <w:sz w:val="21"/>
        </w:rPr>
        <w:t>的铅直高度</w:t>
      </w:r>
      <w:r>
        <w:rPr>
          <w:spacing w:val="-47"/>
          <w:sz w:val="21"/>
        </w:rPr>
        <w:t xml:space="preserve"> </w:t>
      </w:r>
      <w:r>
        <w:rPr>
          <w:rFonts w:ascii="Times New Roman" w:hAnsi="Times New Roman" w:eastAsia="Times New Roman"/>
          <w:sz w:val="21"/>
        </w:rPr>
        <w:t>BC</w:t>
      </w:r>
      <w:r>
        <w:rPr>
          <w:rFonts w:ascii="Times New Roman" w:hAnsi="Times New Roman" w:eastAsia="Times New Roman"/>
          <w:spacing w:val="4"/>
          <w:sz w:val="21"/>
        </w:rPr>
        <w:t xml:space="preserve"> </w:t>
      </w:r>
      <w:r>
        <w:rPr>
          <w:sz w:val="21"/>
        </w:rPr>
        <w:t>为</w:t>
      </w:r>
      <w:r>
        <w:rPr>
          <w:sz w:val="21"/>
          <w:u w:val="single"/>
        </w:rPr>
        <w:t xml:space="preserve"> </w:t>
      </w:r>
      <w:r>
        <w:rPr>
          <w:sz w:val="21"/>
          <w:u w:val="single"/>
        </w:rPr>
        <w:tab/>
      </w:r>
      <w:r>
        <w:rPr>
          <w:sz w:val="21"/>
        </w:rPr>
        <w:t>米</w:t>
      </w:r>
    </w:p>
    <w:p w14:paraId="41E11E61">
      <w:pPr>
        <w:pStyle w:val="3"/>
        <w:spacing w:before="1"/>
        <w:rPr>
          <w:sz w:val="8"/>
        </w:rPr>
      </w:pPr>
      <w:r>
        <w:rPr>
          <w:lang w:val="en-US" w:bidi="ar-SA"/>
        </w:rPr>
        <w:drawing>
          <wp:anchor distT="0" distB="0" distL="0" distR="0" simplePos="0" relativeHeight="251660288" behindDoc="0" locked="0" layoutInCell="1" allowOverlap="1">
            <wp:simplePos x="0" y="0"/>
            <wp:positionH relativeFrom="page">
              <wp:posOffset>5589905</wp:posOffset>
            </wp:positionH>
            <wp:positionV relativeFrom="paragraph">
              <wp:posOffset>90805</wp:posOffset>
            </wp:positionV>
            <wp:extent cx="1160145" cy="893445"/>
            <wp:effectExtent l="0" t="0" r="0" b="0"/>
            <wp:wrapTopAndBottom/>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2.png"/>
                    <pic:cNvPicPr>
                      <a:picLocks noChangeAspect="1"/>
                    </pic:cNvPicPr>
                  </pic:nvPicPr>
                  <pic:blipFill>
                    <a:blip r:embed="rId21" cstate="print"/>
                    <a:stretch>
                      <a:fillRect/>
                    </a:stretch>
                  </pic:blipFill>
                  <pic:spPr>
                    <a:xfrm>
                      <a:off x="0" y="0"/>
                      <a:ext cx="1160397" cy="893349"/>
                    </a:xfrm>
                    <a:prstGeom prst="rect">
                      <a:avLst/>
                    </a:prstGeom>
                  </pic:spPr>
                </pic:pic>
              </a:graphicData>
            </a:graphic>
          </wp:anchor>
        </w:drawing>
      </w:r>
    </w:p>
    <w:p w14:paraId="4EEEDA66">
      <w:pPr>
        <w:pStyle w:val="3"/>
        <w:spacing w:before="11"/>
        <w:rPr>
          <w:sz w:val="22"/>
        </w:rPr>
      </w:pPr>
    </w:p>
    <w:p w14:paraId="23CB698A">
      <w:pPr>
        <w:pStyle w:val="10"/>
        <w:numPr>
          <w:ilvl w:val="0"/>
          <w:numId w:val="3"/>
        </w:numPr>
        <w:tabs>
          <w:tab w:val="left" w:pos="381"/>
        </w:tabs>
        <w:spacing w:before="1"/>
        <w:ind w:left="380" w:hanging="266"/>
        <w:rPr>
          <w:sz w:val="21"/>
        </w:rPr>
      </w:pPr>
      <w:r>
        <w:rPr>
          <w:lang w:val="en-US" w:bidi="ar-SA"/>
        </w:rPr>
        <w:drawing>
          <wp:anchor distT="0" distB="0" distL="0" distR="0" simplePos="0" relativeHeight="251683840" behindDoc="0" locked="0" layoutInCell="1" allowOverlap="1">
            <wp:simplePos x="0" y="0"/>
            <wp:positionH relativeFrom="page">
              <wp:posOffset>5373370</wp:posOffset>
            </wp:positionH>
            <wp:positionV relativeFrom="paragraph">
              <wp:posOffset>306705</wp:posOffset>
            </wp:positionV>
            <wp:extent cx="1267460" cy="1334770"/>
            <wp:effectExtent l="0" t="0" r="0" b="0"/>
            <wp:wrapNone/>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3.png"/>
                    <pic:cNvPicPr>
                      <a:picLocks noChangeAspect="1"/>
                    </pic:cNvPicPr>
                  </pic:nvPicPr>
                  <pic:blipFill>
                    <a:blip r:embed="rId22" cstate="print"/>
                    <a:stretch>
                      <a:fillRect/>
                    </a:stretch>
                  </pic:blipFill>
                  <pic:spPr>
                    <a:xfrm>
                      <a:off x="0" y="0"/>
                      <a:ext cx="1267187" cy="1334853"/>
                    </a:xfrm>
                    <a:prstGeom prst="rect">
                      <a:avLst/>
                    </a:prstGeom>
                  </pic:spPr>
                </pic:pic>
              </a:graphicData>
            </a:graphic>
          </wp:anchor>
        </w:drawing>
      </w:r>
      <w:r>
        <w:rPr>
          <w:spacing w:val="4"/>
          <w:sz w:val="21"/>
        </w:rPr>
        <w:t>如图，在</w:t>
      </w:r>
      <w:r>
        <w:rPr>
          <w:rFonts w:ascii="Arial" w:hAnsi="Arial" w:eastAsia="Arial"/>
          <w:spacing w:val="2"/>
          <w:sz w:val="21"/>
        </w:rPr>
        <w:sym w:font="Arial" w:char="F056"/>
      </w:r>
      <w:r>
        <w:rPr>
          <w:rFonts w:ascii="Times New Roman" w:hAnsi="Times New Roman" w:eastAsia="Times New Roman"/>
          <w:i/>
          <w:spacing w:val="2"/>
          <w:sz w:val="21"/>
        </w:rPr>
        <w:t>ABC</w:t>
      </w:r>
      <w:r>
        <w:rPr>
          <w:rFonts w:ascii="Times New Roman" w:hAnsi="Times New Roman" w:eastAsia="Times New Roman"/>
          <w:i/>
          <w:spacing w:val="5"/>
          <w:sz w:val="21"/>
        </w:rPr>
        <w:t xml:space="preserve"> </w:t>
      </w:r>
      <w:r>
        <w:rPr>
          <w:spacing w:val="-7"/>
          <w:sz w:val="21"/>
        </w:rPr>
        <w:t xml:space="preserve">中，点 </w:t>
      </w:r>
      <w:r>
        <w:rPr>
          <w:rFonts w:ascii="Times New Roman" w:hAnsi="Times New Roman" w:eastAsia="Times New Roman"/>
          <w:sz w:val="21"/>
        </w:rPr>
        <w:t>D</w:t>
      </w:r>
      <w:r>
        <w:rPr>
          <w:rFonts w:ascii="Times New Roman" w:hAnsi="Times New Roman" w:eastAsia="Times New Roman"/>
          <w:spacing w:val="26"/>
          <w:sz w:val="21"/>
        </w:rPr>
        <w:t xml:space="preserve"> </w:t>
      </w:r>
      <w:r>
        <w:rPr>
          <w:spacing w:val="-14"/>
          <w:sz w:val="21"/>
        </w:rPr>
        <w:t xml:space="preserve">是 </w:t>
      </w:r>
      <w:r>
        <w:rPr>
          <w:rFonts w:ascii="Times New Roman" w:hAnsi="Times New Roman" w:eastAsia="Times New Roman"/>
          <w:sz w:val="21"/>
        </w:rPr>
        <w:t>AB</w:t>
      </w:r>
      <w:r>
        <w:rPr>
          <w:rFonts w:ascii="Times New Roman" w:hAnsi="Times New Roman" w:eastAsia="Times New Roman"/>
          <w:spacing w:val="23"/>
          <w:sz w:val="21"/>
        </w:rPr>
        <w:t xml:space="preserve"> </w:t>
      </w:r>
      <w:r>
        <w:rPr>
          <w:spacing w:val="-4"/>
          <w:sz w:val="21"/>
        </w:rPr>
        <w:t xml:space="preserve">边上的一点，且 </w:t>
      </w:r>
      <w:r>
        <w:rPr>
          <w:rFonts w:ascii="Times New Roman" w:hAnsi="Times New Roman" w:eastAsia="Times New Roman"/>
          <w:sz w:val="21"/>
        </w:rPr>
        <w:t>AD=3BD</w:t>
      </w:r>
      <w:r>
        <w:rPr>
          <w:spacing w:val="-7"/>
          <w:sz w:val="21"/>
        </w:rPr>
        <w:t xml:space="preserve">，连接 </w:t>
      </w:r>
      <w:r>
        <w:rPr>
          <w:rFonts w:ascii="Times New Roman" w:hAnsi="Times New Roman" w:eastAsia="Times New Roman"/>
          <w:sz w:val="21"/>
        </w:rPr>
        <w:t>CD</w:t>
      </w:r>
      <w:r>
        <w:rPr>
          <w:rFonts w:ascii="Times New Roman" w:hAnsi="Times New Roman" w:eastAsia="Times New Roman"/>
          <w:spacing w:val="27"/>
          <w:sz w:val="21"/>
        </w:rPr>
        <w:t xml:space="preserve"> </w:t>
      </w:r>
      <w:r>
        <w:rPr>
          <w:spacing w:val="-10"/>
          <w:sz w:val="21"/>
        </w:rPr>
        <w:t xml:space="preserve">并取 </w:t>
      </w:r>
      <w:r>
        <w:rPr>
          <w:rFonts w:ascii="Times New Roman" w:hAnsi="Times New Roman" w:eastAsia="Times New Roman"/>
          <w:sz w:val="21"/>
        </w:rPr>
        <w:t>CD</w:t>
      </w:r>
      <w:r>
        <w:rPr>
          <w:rFonts w:ascii="Times New Roman" w:hAnsi="Times New Roman" w:eastAsia="Times New Roman"/>
          <w:spacing w:val="27"/>
          <w:sz w:val="21"/>
        </w:rPr>
        <w:t xml:space="preserve"> </w:t>
      </w:r>
      <w:r>
        <w:rPr>
          <w:spacing w:val="-7"/>
          <w:sz w:val="21"/>
        </w:rPr>
        <w:t xml:space="preserve">的中点 </w:t>
      </w:r>
      <w:r>
        <w:rPr>
          <w:rFonts w:ascii="Times New Roman" w:hAnsi="Times New Roman" w:eastAsia="Times New Roman"/>
          <w:sz w:val="21"/>
        </w:rPr>
        <w:t>E</w:t>
      </w:r>
      <w:r>
        <w:rPr>
          <w:spacing w:val="-7"/>
          <w:sz w:val="21"/>
        </w:rPr>
        <w:t xml:space="preserve">，连接 </w:t>
      </w:r>
      <w:r>
        <w:rPr>
          <w:rFonts w:ascii="Times New Roman" w:hAnsi="Times New Roman" w:eastAsia="Times New Roman"/>
          <w:spacing w:val="-3"/>
          <w:sz w:val="21"/>
        </w:rPr>
        <w:t>BE</w:t>
      </w:r>
      <w:r>
        <w:rPr>
          <w:spacing w:val="-2"/>
          <w:sz w:val="21"/>
        </w:rPr>
        <w:t>，若</w:t>
      </w:r>
    </w:p>
    <w:p w14:paraId="673C3169">
      <w:pPr>
        <w:pStyle w:val="3"/>
        <w:spacing w:before="11"/>
        <w:rPr>
          <w:sz w:val="14"/>
        </w:rPr>
      </w:pPr>
    </w:p>
    <w:p w14:paraId="4A29511F">
      <w:pPr>
        <w:rPr>
          <w:sz w:val="14"/>
        </w:rPr>
        <w:sectPr>
          <w:pgSz w:w="11900" w:h="16840"/>
          <w:pgMar w:top="1060" w:right="820" w:bottom="280" w:left="820" w:header="668" w:footer="0" w:gutter="0"/>
          <w:cols w:space="720" w:num="1"/>
        </w:sectPr>
      </w:pPr>
    </w:p>
    <w:p w14:paraId="27410B5A">
      <w:pPr>
        <w:spacing w:before="106"/>
        <w:ind w:left="288"/>
        <w:rPr>
          <w:rFonts w:ascii="Times New Roman" w:hAnsi="Times New Roman"/>
          <w:sz w:val="21"/>
        </w:rPr>
      </w:pPr>
      <w:r>
        <w:pict>
          <v:group id="组合 16" o:spid="_x0000_s3094" o:spt="203" style="position:absolute;left:0pt;margin-left:204pt;margin-top:5.35pt;height:12.55pt;width:12.6pt;mso-position-horizontal-relative:page;z-index:251682816;mso-width-relative:page;mso-height-relative:page;" coordorigin="4080,107" coordsize="252,251">
            <o:lock v:ext="edit"/>
            <v:shape id="图片 17" o:spid="_x0000_s3096" o:spt="75" type="#_x0000_t75" style="position:absolute;left:4080;top:107;height:226;width:252;" filled="f" o:preferrelative="t" stroked="f" coordsize="21600,21600">
              <v:path/>
              <v:fill on="f" focussize="0,0"/>
              <v:stroke on="f" joinstyle="miter"/>
              <v:imagedata r:id="rId23" o:title=""/>
              <o:lock v:ext="edit" aspectratio="t"/>
            </v:shape>
            <v:shape id="文本框 18" o:spid="_x0000_s3095" o:spt="202" type="#_x0000_t202" style="position:absolute;left:4080;top:107;height:251;width:252;" filled="f" stroked="f" coordsize="21600,21600">
              <v:path/>
              <v:fill on="f" focussize="0,0"/>
              <v:stroke on="f" joinstyle="miter"/>
              <v:imagedata o:title=""/>
              <o:lock v:ext="edit"/>
              <v:textbox inset="0mm,0mm,0mm,0mm">
                <w:txbxContent>
                  <w:p w14:paraId="151C77CD">
                    <w:pPr>
                      <w:spacing w:before="9"/>
                      <w:ind w:left="138"/>
                      <w:rPr>
                        <w:rFonts w:ascii="Times New Roman"/>
                        <w:sz w:val="21"/>
                      </w:rPr>
                    </w:pPr>
                    <w:r>
                      <w:rPr>
                        <w:rFonts w:ascii="Times New Roman"/>
                        <w:sz w:val="21"/>
                      </w:rPr>
                      <w:t>2</w:t>
                    </w:r>
                  </w:p>
                </w:txbxContent>
              </v:textbox>
            </v:shape>
          </v:group>
        </w:pict>
      </w:r>
      <w:r>
        <w:rPr>
          <w:rFonts w:ascii="Symbol" w:hAnsi="Symbol"/>
          <w:sz w:val="21"/>
        </w:rPr>
        <w:sym w:font="Symbol" w:char="F0D0"/>
      </w:r>
      <w:r>
        <w:rPr>
          <w:rFonts w:ascii="Times New Roman" w:hAnsi="Times New Roman"/>
          <w:i/>
          <w:sz w:val="21"/>
        </w:rPr>
        <w:t>ACD</w:t>
      </w:r>
      <w:r>
        <w:rPr>
          <w:rFonts w:ascii="Times New Roman" w:hAnsi="Times New Roman"/>
          <w:i/>
          <w:spacing w:val="1"/>
          <w:sz w:val="21"/>
        </w:rPr>
        <w:t xml:space="preserve"> </w:t>
      </w:r>
      <w:r>
        <w:rPr>
          <w:rFonts w:ascii="Symbol" w:hAnsi="Symbol"/>
          <w:sz w:val="21"/>
        </w:rPr>
        <w:sym w:font="Symbol" w:char="F03D"/>
      </w:r>
      <w:r>
        <w:rPr>
          <w:rFonts w:ascii="Times New Roman" w:hAnsi="Times New Roman"/>
          <w:spacing w:val="-5"/>
          <w:sz w:val="21"/>
        </w:rPr>
        <w:t xml:space="preserve"> </w:t>
      </w:r>
      <w:r>
        <w:rPr>
          <w:rFonts w:ascii="Symbol" w:hAnsi="Symbol"/>
          <w:sz w:val="21"/>
        </w:rPr>
        <w:sym w:font="Symbol" w:char="F0D0"/>
      </w:r>
      <w:r>
        <w:rPr>
          <w:rFonts w:ascii="Times New Roman" w:hAnsi="Times New Roman"/>
          <w:i/>
          <w:sz w:val="21"/>
        </w:rPr>
        <w:t>BED</w:t>
      </w:r>
      <w:r>
        <w:rPr>
          <w:rFonts w:ascii="Times New Roman" w:hAnsi="Times New Roman"/>
          <w:i/>
          <w:spacing w:val="1"/>
          <w:sz w:val="21"/>
        </w:rPr>
        <w:t xml:space="preserve"> </w:t>
      </w:r>
      <w:r>
        <w:rPr>
          <w:rFonts w:ascii="Symbol" w:hAnsi="Symbol"/>
          <w:sz w:val="21"/>
        </w:rPr>
        <w:sym w:font="Symbol" w:char="F03D"/>
      </w:r>
      <w:r>
        <w:rPr>
          <w:rFonts w:ascii="Times New Roman" w:hAnsi="Times New Roman"/>
          <w:spacing w:val="-5"/>
          <w:sz w:val="21"/>
        </w:rPr>
        <w:t xml:space="preserve"> </w:t>
      </w:r>
      <w:r>
        <w:rPr>
          <w:rFonts w:ascii="Times New Roman" w:hAnsi="Times New Roman"/>
          <w:sz w:val="21"/>
        </w:rPr>
        <w:t>45</w:t>
      </w:r>
      <w:r>
        <w:rPr>
          <w:rFonts w:ascii="Symbol" w:hAnsi="Symbol"/>
          <w:sz w:val="21"/>
        </w:rPr>
        <w:sym w:font="Symbol" w:char="F0B0"/>
      </w:r>
      <w:r>
        <w:rPr>
          <w:rFonts w:ascii="Times New Roman" w:hAnsi="Times New Roman"/>
          <w:spacing w:val="-21"/>
          <w:sz w:val="21"/>
        </w:rPr>
        <w:t xml:space="preserve"> </w:t>
      </w:r>
      <w:r>
        <w:rPr>
          <w:spacing w:val="12"/>
          <w:sz w:val="21"/>
        </w:rPr>
        <w:t>，且</w:t>
      </w:r>
      <w:r>
        <w:rPr>
          <w:rFonts w:ascii="Times New Roman" w:hAnsi="Times New Roman"/>
          <w:i/>
          <w:sz w:val="21"/>
        </w:rPr>
        <w:t>CD</w:t>
      </w:r>
      <w:r>
        <w:rPr>
          <w:rFonts w:ascii="Times New Roman" w:hAnsi="Times New Roman"/>
          <w:i/>
          <w:spacing w:val="-5"/>
          <w:sz w:val="21"/>
        </w:rPr>
        <w:t xml:space="preserve"> </w:t>
      </w:r>
      <w:r>
        <w:rPr>
          <w:rFonts w:ascii="Symbol" w:hAnsi="Symbol"/>
          <w:sz w:val="21"/>
        </w:rPr>
        <w:sym w:font="Symbol" w:char="F03D"/>
      </w:r>
      <w:r>
        <w:rPr>
          <w:rFonts w:ascii="Times New Roman" w:hAnsi="Times New Roman"/>
          <w:spacing w:val="-6"/>
          <w:sz w:val="21"/>
        </w:rPr>
        <w:t xml:space="preserve"> </w:t>
      </w:r>
      <w:r>
        <w:rPr>
          <w:rFonts w:ascii="Times New Roman" w:hAnsi="Times New Roman"/>
          <w:spacing w:val="-12"/>
          <w:sz w:val="21"/>
        </w:rPr>
        <w:t>6</w:t>
      </w:r>
    </w:p>
    <w:p w14:paraId="4B4E7DE6">
      <w:pPr>
        <w:pStyle w:val="3"/>
        <w:tabs>
          <w:tab w:val="left" w:pos="2599"/>
        </w:tabs>
        <w:spacing w:before="102"/>
        <w:ind w:left="257"/>
        <w:rPr>
          <w:rFonts w:ascii="Times New Roman" w:eastAsia="Times New Roman"/>
        </w:rPr>
      </w:pPr>
      <w:r>
        <w:br w:type="column"/>
      </w:r>
      <w:r>
        <w:t>，则</w:t>
      </w:r>
      <w:r>
        <w:rPr>
          <w:spacing w:val="-52"/>
        </w:rPr>
        <w:t xml:space="preserve"> </w:t>
      </w:r>
      <w:r>
        <w:rPr>
          <w:rFonts w:ascii="Times New Roman" w:eastAsia="Times New Roman"/>
        </w:rPr>
        <w:t xml:space="preserve">AB </w:t>
      </w:r>
      <w:r>
        <w:t>的长为</w:t>
      </w:r>
      <w:r>
        <w:rPr>
          <w:rFonts w:ascii="Times New Roman" w:eastAsia="Times New Roman"/>
          <w:u w:val="single"/>
        </w:rPr>
        <w:t xml:space="preserve"> </w:t>
      </w:r>
      <w:r>
        <w:rPr>
          <w:rFonts w:ascii="Times New Roman" w:eastAsia="Times New Roman"/>
          <w:u w:val="single"/>
        </w:rPr>
        <w:tab/>
      </w:r>
    </w:p>
    <w:p w14:paraId="5774DAC4">
      <w:pPr>
        <w:rPr>
          <w:rFonts w:ascii="Times New Roman" w:eastAsia="Times New Roman"/>
        </w:rPr>
        <w:sectPr>
          <w:type w:val="continuous"/>
          <w:pgSz w:w="11900" w:h="16840"/>
          <w:pgMar w:top="1060" w:right="820" w:bottom="280" w:left="820" w:header="720" w:footer="720" w:gutter="0"/>
          <w:cols w:equalWidth="0" w:num="2">
            <w:col w:w="3256" w:space="40"/>
            <w:col w:w="6964"/>
          </w:cols>
        </w:sectPr>
      </w:pPr>
    </w:p>
    <w:p w14:paraId="68444CE5">
      <w:pPr>
        <w:pStyle w:val="2"/>
      </w:pPr>
      <w:r>
        <w:t xml:space="preserve">三、解答题（本大题共 </w:t>
      </w:r>
      <w:r>
        <w:rPr>
          <w:rFonts w:ascii="Times New Roman" w:eastAsia="Times New Roman"/>
        </w:rPr>
        <w:t xml:space="preserve">8 </w:t>
      </w:r>
      <w:r>
        <w:t xml:space="preserve">个小题，共 </w:t>
      </w:r>
      <w:r>
        <w:rPr>
          <w:rFonts w:ascii="Times New Roman" w:eastAsia="Times New Roman"/>
        </w:rPr>
        <w:t xml:space="preserve">75 </w:t>
      </w:r>
      <w:r>
        <w:t>分</w:t>
      </w:r>
      <w:r>
        <w:rPr>
          <w:rFonts w:ascii="Times New Roman" w:eastAsia="Times New Roman"/>
        </w:rPr>
        <w:t>.</w:t>
      </w:r>
      <w:r>
        <w:t>解答应写出文字说明，证明过程或演算步骤）</w:t>
      </w:r>
    </w:p>
    <w:p w14:paraId="0DB73D09">
      <w:pPr>
        <w:pStyle w:val="3"/>
        <w:spacing w:before="149"/>
        <w:ind w:left="255"/>
      </w:pPr>
      <w:r>
        <w:rPr>
          <w:rFonts w:ascii="Times New Roman" w:eastAsia="Times New Roman"/>
        </w:rPr>
        <w:t>16.</w:t>
      </w:r>
      <w:r>
        <w:t xml:space="preserve">（本题共 </w:t>
      </w:r>
      <w:r>
        <w:rPr>
          <w:rFonts w:ascii="Times New Roman" w:eastAsia="Times New Roman"/>
        </w:rPr>
        <w:t xml:space="preserve">2 </w:t>
      </w:r>
      <w:r>
        <w:t xml:space="preserve">个小题，每小题 </w:t>
      </w:r>
      <w:r>
        <w:rPr>
          <w:rFonts w:ascii="Times New Roman" w:eastAsia="Times New Roman"/>
        </w:rPr>
        <w:t xml:space="preserve">5 </w:t>
      </w:r>
      <w:r>
        <w:t xml:space="preserve">分，共 </w:t>
      </w:r>
      <w:r>
        <w:rPr>
          <w:rFonts w:ascii="Times New Roman" w:eastAsia="Times New Roman"/>
        </w:rPr>
        <w:t xml:space="preserve">10 </w:t>
      </w:r>
      <w:r>
        <w:t>分）</w:t>
      </w:r>
    </w:p>
    <w:p w14:paraId="3E9D4799">
      <w:pPr>
        <w:sectPr>
          <w:pgSz w:w="11900" w:h="16840"/>
          <w:pgMar w:top="1060" w:right="820" w:bottom="280" w:left="820" w:header="668" w:footer="0" w:gutter="0"/>
          <w:cols w:space="720" w:num="1"/>
        </w:sectPr>
      </w:pPr>
    </w:p>
    <w:p w14:paraId="457F9726">
      <w:pPr>
        <w:pStyle w:val="3"/>
        <w:rPr>
          <w:sz w:val="20"/>
        </w:rPr>
      </w:pPr>
    </w:p>
    <w:p w14:paraId="1999B99E">
      <w:pPr>
        <w:pStyle w:val="3"/>
        <w:spacing w:before="1"/>
        <w:ind w:left="255"/>
        <w:rPr>
          <w:rFonts w:ascii="Symbol" w:hAnsi="Symbol"/>
        </w:rPr>
      </w:pPr>
      <w:r>
        <w:t>（</w:t>
      </w:r>
      <w:r>
        <w:rPr>
          <w:rFonts w:ascii="Times New Roman" w:hAnsi="Times New Roman"/>
        </w:rPr>
        <w:t>1</w:t>
      </w:r>
      <w:r>
        <w:t>）</w:t>
      </w:r>
      <w:r>
        <w:rPr>
          <w:spacing w:val="-19"/>
        </w:rPr>
        <w:t xml:space="preserve">计算： </w:t>
      </w:r>
      <w:r>
        <w:rPr>
          <w:rFonts w:ascii="Times New Roman" w:hAnsi="Times New Roman"/>
        </w:rPr>
        <w:t>(</w:t>
      </w:r>
      <w:r>
        <w:rPr>
          <w:rFonts w:ascii="Symbol" w:hAnsi="Symbol"/>
        </w:rPr>
        <w:sym w:font="Symbol" w:char="F02D"/>
      </w:r>
      <w:r>
        <w:rPr>
          <w:rFonts w:ascii="Times New Roman" w:hAnsi="Times New Roman"/>
        </w:rPr>
        <w:t>1)</w:t>
      </w:r>
      <w:r>
        <w:rPr>
          <w:rFonts w:ascii="Times New Roman" w:hAnsi="Times New Roman"/>
          <w:position w:val="10"/>
          <w:sz w:val="12"/>
        </w:rPr>
        <w:t>4</w:t>
      </w:r>
      <w:r>
        <w:rPr>
          <w:rFonts w:ascii="Times New Roman" w:hAnsi="Times New Roman"/>
          <w:spacing w:val="-14"/>
          <w:position w:val="10"/>
          <w:sz w:val="12"/>
        </w:rPr>
        <w:t xml:space="preserve"> </w:t>
      </w:r>
      <w:r>
        <w:rPr>
          <w:rFonts w:ascii="Symbol" w:hAnsi="Symbol"/>
        </w:rPr>
        <w:sym w:font="Symbol" w:char="F0B4"/>
      </w:r>
      <w:r>
        <w:rPr>
          <w:rFonts w:ascii="Times New Roman" w:hAnsi="Times New Roman"/>
          <w:spacing w:val="-22"/>
        </w:rPr>
        <w:t xml:space="preserve"> </w:t>
      </w:r>
      <w:r>
        <w:rPr>
          <w:rFonts w:ascii="Times New Roman" w:hAnsi="Times New Roman"/>
        </w:rPr>
        <w:t>|</w:t>
      </w:r>
      <w:r>
        <w:rPr>
          <w:rFonts w:ascii="Times New Roman" w:hAnsi="Times New Roman"/>
          <w:spacing w:val="-7"/>
        </w:rPr>
        <w:t xml:space="preserve"> </w:t>
      </w:r>
      <w:r>
        <w:rPr>
          <w:rFonts w:ascii="Symbol" w:hAnsi="Symbol"/>
          <w:spacing w:val="-3"/>
        </w:rPr>
        <w:sym w:font="Symbol" w:char="F02D"/>
      </w:r>
      <w:r>
        <w:rPr>
          <w:rFonts w:ascii="Times New Roman" w:hAnsi="Times New Roman"/>
          <w:spacing w:val="-3"/>
        </w:rPr>
        <w:t>8</w:t>
      </w:r>
      <w:r>
        <w:rPr>
          <w:rFonts w:ascii="Times New Roman" w:hAnsi="Times New Roman"/>
          <w:spacing w:val="-17"/>
        </w:rPr>
        <w:t xml:space="preserve"> </w:t>
      </w:r>
      <w:r>
        <w:rPr>
          <w:rFonts w:ascii="Times New Roman" w:hAnsi="Times New Roman"/>
        </w:rPr>
        <w:t>|</w:t>
      </w:r>
      <w:r>
        <w:rPr>
          <w:rFonts w:ascii="Times New Roman" w:hAnsi="Times New Roman"/>
          <w:spacing w:val="-11"/>
        </w:rPr>
        <w:t xml:space="preserve"> </w:t>
      </w:r>
      <w:r>
        <w:rPr>
          <w:rFonts w:ascii="Symbol" w:hAnsi="Symbol"/>
        </w:rPr>
        <w:sym w:font="Symbol" w:char="F02B"/>
      </w:r>
      <w:r>
        <w:rPr>
          <w:rFonts w:ascii="Times New Roman" w:hAnsi="Times New Roman"/>
        </w:rPr>
        <w:t>(</w:t>
      </w:r>
      <w:r>
        <w:rPr>
          <w:rFonts w:ascii="Symbol" w:hAnsi="Symbol"/>
        </w:rPr>
        <w:sym w:font="Symbol" w:char="F02D"/>
      </w:r>
      <w:r>
        <w:rPr>
          <w:rFonts w:ascii="Times New Roman" w:hAnsi="Times New Roman"/>
        </w:rPr>
        <w:t>2)</w:t>
      </w:r>
      <w:r>
        <w:rPr>
          <w:rFonts w:ascii="Times New Roman" w:hAnsi="Times New Roman"/>
          <w:position w:val="10"/>
          <w:sz w:val="12"/>
        </w:rPr>
        <w:t>3</w:t>
      </w:r>
      <w:r>
        <w:rPr>
          <w:rFonts w:ascii="Times New Roman" w:hAnsi="Times New Roman"/>
          <w:spacing w:val="20"/>
          <w:position w:val="10"/>
          <w:sz w:val="12"/>
        </w:rPr>
        <w:t xml:space="preserve"> </w:t>
      </w:r>
      <w:r>
        <w:rPr>
          <w:rFonts w:ascii="Symbol" w:hAnsi="Symbol"/>
        </w:rPr>
        <w:sym w:font="Symbol" w:char="F0B4"/>
      </w:r>
    </w:p>
    <w:p w14:paraId="74A1AB4E">
      <w:pPr>
        <w:spacing w:before="138" w:line="188" w:lineRule="exact"/>
        <w:ind w:left="80"/>
        <w:rPr>
          <w:rFonts w:ascii="Times New Roman"/>
          <w:sz w:val="21"/>
        </w:rPr>
      </w:pPr>
      <w:r>
        <w:br w:type="column"/>
      </w:r>
      <w:r>
        <w:rPr>
          <w:rFonts w:ascii="Times New Roman"/>
          <w:sz w:val="21"/>
        </w:rPr>
        <w:t>1</w:t>
      </w:r>
    </w:p>
    <w:p w14:paraId="4D32B471">
      <w:pPr>
        <w:pStyle w:val="3"/>
        <w:spacing w:before="6" w:line="168" w:lineRule="auto"/>
        <w:ind w:left="80" w:right="6653" w:hanging="92"/>
        <w:rPr>
          <w:rFonts w:ascii="Times New Roman"/>
        </w:rPr>
      </w:pPr>
      <w:r>
        <w:pict>
          <v:line id="直线 19" o:spid="_x0000_s3093" o:spt="20" style="position:absolute;left:0pt;margin-left:204.15pt;margin-top:4.5pt;height:0pt;width:6.2pt;mso-position-horizontal-relative:page;z-index:-251644928;mso-width-relative:page;mso-height-relative:page;" coordsize="21600,21600">
            <v:path arrowok="t"/>
            <v:fill focussize="0,0"/>
            <v:stroke/>
            <v:imagedata o:title=""/>
            <o:lock v:ext="edit"/>
          </v:line>
        </w:pict>
      </w:r>
      <w:r>
        <w:pict>
          <v:shape id="_x0000_s3092" o:spid="_x0000_s3092" o:spt="202" type="#_x0000_t202" style="position:absolute;left:0pt;margin-left:214.75pt;margin-top:-3.05pt;height:6.75pt;width:3.05pt;mso-position-horizontal-relative:page;z-index:-251640832;mso-width-relative:page;mso-height-relative:page;" filled="f" stroked="f" coordsize="21600,21600">
            <v:path/>
            <v:fill on="f" focussize="0,0"/>
            <v:stroke on="f" joinstyle="miter"/>
            <v:imagedata o:title=""/>
            <o:lock v:ext="edit"/>
            <v:textbox inset="0mm,0mm,0mm,0mm">
              <w:txbxContent>
                <w:p w14:paraId="3CB14817">
                  <w:pPr>
                    <w:spacing w:line="134" w:lineRule="exact"/>
                    <w:rPr>
                      <w:rFonts w:ascii="Times New Roman"/>
                      <w:sz w:val="12"/>
                    </w:rPr>
                  </w:pPr>
                  <w:r>
                    <w:rPr>
                      <w:rFonts w:ascii="Times New Roman"/>
                      <w:w w:val="101"/>
                      <w:sz w:val="12"/>
                    </w:rPr>
                    <w:t>2</w:t>
                  </w:r>
                </w:p>
              </w:txbxContent>
            </v:textbox>
          </v:shape>
        </w:pict>
      </w:r>
      <w:r>
        <w:rPr>
          <w:rFonts w:ascii="Times New Roman"/>
        </w:rPr>
        <w:t xml:space="preserve">(  ) </w:t>
      </w:r>
      <w:r>
        <w:rPr>
          <w:rFonts w:ascii="Times New Roman"/>
          <w:spacing w:val="-17"/>
        </w:rPr>
        <w:t xml:space="preserve">. </w:t>
      </w:r>
      <w:r>
        <w:rPr>
          <w:rFonts w:ascii="Times New Roman"/>
        </w:rPr>
        <w:t>2</w:t>
      </w:r>
    </w:p>
    <w:p w14:paraId="5069627B">
      <w:pPr>
        <w:spacing w:line="168" w:lineRule="auto"/>
        <w:rPr>
          <w:rFonts w:ascii="Times New Roman"/>
        </w:rPr>
        <w:sectPr>
          <w:type w:val="continuous"/>
          <w:pgSz w:w="11900" w:h="16840"/>
          <w:pgMar w:top="1060" w:right="820" w:bottom="280" w:left="820" w:header="720" w:footer="720" w:gutter="0"/>
          <w:cols w:equalWidth="0" w:num="2">
            <w:col w:w="3154" w:space="40"/>
            <w:col w:w="7066"/>
          </w:cols>
        </w:sectPr>
      </w:pPr>
    </w:p>
    <w:p w14:paraId="09B24A49">
      <w:pPr>
        <w:pStyle w:val="3"/>
        <w:rPr>
          <w:rFonts w:ascii="Times New Roman"/>
          <w:sz w:val="20"/>
        </w:rPr>
      </w:pPr>
    </w:p>
    <w:p w14:paraId="101ADCE0">
      <w:pPr>
        <w:pStyle w:val="3"/>
        <w:rPr>
          <w:rFonts w:ascii="Times New Roman"/>
          <w:sz w:val="20"/>
        </w:rPr>
      </w:pPr>
    </w:p>
    <w:p w14:paraId="2117621B">
      <w:pPr>
        <w:pStyle w:val="3"/>
        <w:rPr>
          <w:rFonts w:ascii="Times New Roman"/>
          <w:sz w:val="20"/>
        </w:rPr>
      </w:pPr>
    </w:p>
    <w:p w14:paraId="2D5676F1">
      <w:pPr>
        <w:pStyle w:val="3"/>
        <w:spacing w:before="1"/>
        <w:rPr>
          <w:rFonts w:ascii="Times New Roman"/>
          <w:sz w:val="28"/>
        </w:rPr>
      </w:pPr>
    </w:p>
    <w:p w14:paraId="354EEB1B">
      <w:pPr>
        <w:pStyle w:val="3"/>
        <w:spacing w:before="78"/>
        <w:ind w:left="255"/>
        <w:rPr>
          <w:rFonts w:ascii="Times New Roman" w:eastAsia="Times New Roman"/>
        </w:rPr>
      </w:pPr>
      <w:r>
        <w:t>（</w:t>
      </w:r>
      <w:r>
        <w:rPr>
          <w:rFonts w:ascii="Times New Roman" w:eastAsia="Times New Roman"/>
        </w:rPr>
        <w:t>2</w:t>
      </w:r>
      <w:r>
        <w:t>）下面是小明同学解不等式的过程，请认真阅读并完成响应任务</w:t>
      </w:r>
      <w:r>
        <w:rPr>
          <w:rFonts w:ascii="Times New Roman" w:eastAsia="Times New Roman"/>
        </w:rPr>
        <w:t>.</w:t>
      </w:r>
    </w:p>
    <w:p w14:paraId="62E82044">
      <w:pPr>
        <w:spacing w:before="135" w:line="192" w:lineRule="auto"/>
        <w:ind w:left="308"/>
        <w:rPr>
          <w:rFonts w:ascii="Times New Roman" w:hAnsi="Times New Roman"/>
          <w:sz w:val="21"/>
        </w:rPr>
      </w:pPr>
      <w:r>
        <w:pict>
          <v:line id="直线 21" o:spid="_x0000_s3091" o:spt="20" style="position:absolute;left:0pt;margin-left:55.75pt;margin-top:20.55pt;height:0pt;width:24.85pt;mso-position-horizontal-relative:page;z-index:-251643904;mso-width-relative:page;mso-height-relative:page;" coordsize="21600,21600">
            <v:path arrowok="t"/>
            <v:fill focussize="0,0"/>
            <v:stroke/>
            <v:imagedata o:title=""/>
            <o:lock v:ext="edit"/>
          </v:line>
        </w:pict>
      </w:r>
      <w:r>
        <w:pict>
          <v:line id="直线 22" o:spid="_x0000_s3090" o:spt="20" style="position:absolute;left:0pt;margin-left:91.8pt;margin-top:20.55pt;height:0pt;width:26.15pt;mso-position-horizontal-relative:page;z-index:-251642880;mso-width-relative:page;mso-height-relative:page;" coordsize="21600,21600">
            <v:path arrowok="t"/>
            <v:fill focussize="0,0"/>
            <v:stroke/>
            <v:imagedata o:title=""/>
            <o:lock v:ext="edit"/>
          </v:line>
        </w:pict>
      </w:r>
      <w:r>
        <w:rPr>
          <w:rFonts w:ascii="Times New Roman" w:hAnsi="Times New Roman"/>
          <w:sz w:val="21"/>
        </w:rPr>
        <w:t>2</w:t>
      </w:r>
      <w:r>
        <w:rPr>
          <w:rFonts w:ascii="Times New Roman" w:hAnsi="Times New Roman"/>
          <w:i/>
          <w:sz w:val="21"/>
        </w:rPr>
        <w:t xml:space="preserve">x </w:t>
      </w:r>
      <w:r>
        <w:rPr>
          <w:rFonts w:ascii="Symbol" w:hAnsi="Symbol"/>
          <w:sz w:val="21"/>
        </w:rPr>
        <w:sym w:font="Symbol" w:char="F02D"/>
      </w:r>
      <w:r>
        <w:rPr>
          <w:rFonts w:ascii="Times New Roman" w:hAnsi="Times New Roman"/>
          <w:sz w:val="21"/>
        </w:rPr>
        <w:t xml:space="preserve">1 </w:t>
      </w:r>
      <w:r>
        <w:rPr>
          <w:rFonts w:ascii="Symbol" w:hAnsi="Symbol"/>
          <w:position w:val="-12"/>
          <w:sz w:val="21"/>
        </w:rPr>
        <w:sym w:font="Symbol" w:char="F03E"/>
      </w:r>
      <w:r>
        <w:rPr>
          <w:rFonts w:ascii="Times New Roman" w:hAnsi="Times New Roman"/>
          <w:position w:val="-12"/>
          <w:sz w:val="21"/>
        </w:rPr>
        <w:t xml:space="preserve"> </w:t>
      </w:r>
      <w:r>
        <w:rPr>
          <w:rFonts w:ascii="Times New Roman" w:hAnsi="Times New Roman"/>
          <w:sz w:val="21"/>
        </w:rPr>
        <w:t>3</w:t>
      </w:r>
      <w:r>
        <w:rPr>
          <w:rFonts w:ascii="Times New Roman" w:hAnsi="Times New Roman"/>
          <w:i/>
          <w:sz w:val="21"/>
        </w:rPr>
        <w:t xml:space="preserve">x </w:t>
      </w:r>
      <w:r>
        <w:rPr>
          <w:rFonts w:ascii="Symbol" w:hAnsi="Symbol"/>
          <w:sz w:val="21"/>
        </w:rPr>
        <w:sym w:font="Symbol" w:char="F02D"/>
      </w:r>
      <w:r>
        <w:rPr>
          <w:rFonts w:ascii="Times New Roman" w:hAnsi="Times New Roman"/>
          <w:sz w:val="21"/>
        </w:rPr>
        <w:t xml:space="preserve"> 2 </w:t>
      </w:r>
      <w:r>
        <w:rPr>
          <w:rFonts w:ascii="Symbol" w:hAnsi="Symbol"/>
          <w:position w:val="-12"/>
          <w:sz w:val="21"/>
        </w:rPr>
        <w:sym w:font="Symbol" w:char="F02D"/>
      </w:r>
      <w:r>
        <w:rPr>
          <w:rFonts w:ascii="Times New Roman" w:hAnsi="Times New Roman"/>
          <w:position w:val="-12"/>
          <w:sz w:val="21"/>
        </w:rPr>
        <w:t xml:space="preserve"> 1</w:t>
      </w:r>
    </w:p>
    <w:p w14:paraId="7693ED80">
      <w:pPr>
        <w:pStyle w:val="3"/>
        <w:tabs>
          <w:tab w:val="left" w:pos="1229"/>
        </w:tabs>
        <w:spacing w:line="207" w:lineRule="exact"/>
        <w:ind w:left="495"/>
        <w:rPr>
          <w:rFonts w:ascii="Times New Roman"/>
        </w:rPr>
      </w:pPr>
      <w:r>
        <w:rPr>
          <w:rFonts w:ascii="Times New Roman"/>
        </w:rPr>
        <w:t>3</w:t>
      </w:r>
      <w:r>
        <w:rPr>
          <w:rFonts w:ascii="Times New Roman"/>
        </w:rPr>
        <w:tab/>
      </w:r>
      <w:r>
        <w:rPr>
          <w:rFonts w:ascii="Times New Roman"/>
        </w:rPr>
        <w:t>2</w:t>
      </w:r>
    </w:p>
    <w:p w14:paraId="5CEB246F">
      <w:pPr>
        <w:pStyle w:val="3"/>
        <w:tabs>
          <w:tab w:val="left" w:leader="middleDot" w:pos="3648"/>
        </w:tabs>
        <w:spacing w:before="123"/>
        <w:ind w:left="255"/>
      </w:pPr>
      <w:r>
        <w:t>解：</w:t>
      </w:r>
      <w:r>
        <w:rPr>
          <w:spacing w:val="-71"/>
        </w:rPr>
        <w:t xml:space="preserve"> </w:t>
      </w:r>
      <w:r>
        <w:rPr>
          <w:rFonts w:ascii="Times New Roman" w:hAnsi="Times New Roman" w:eastAsia="Times New Roman"/>
          <w:spacing w:val="3"/>
        </w:rPr>
        <w:t>2(2</w:t>
      </w:r>
      <w:r>
        <w:rPr>
          <w:rFonts w:ascii="Times New Roman" w:hAnsi="Times New Roman" w:eastAsia="Times New Roman"/>
          <w:i/>
          <w:spacing w:val="3"/>
        </w:rPr>
        <w:t>x</w:t>
      </w:r>
      <w:r>
        <w:rPr>
          <w:rFonts w:ascii="Times New Roman" w:hAnsi="Times New Roman" w:eastAsia="Times New Roman"/>
          <w:i/>
          <w:spacing w:val="-10"/>
        </w:rPr>
        <w:t xml:space="preserve"> </w:t>
      </w:r>
      <w:r>
        <w:rPr>
          <w:rFonts w:ascii="Symbol" w:hAnsi="Symbol" w:eastAsia="Symbol"/>
        </w:rPr>
        <w:sym w:font="Symbol" w:char="F02D"/>
      </w:r>
      <w:r>
        <w:rPr>
          <w:rFonts w:ascii="Times New Roman" w:hAnsi="Times New Roman" w:eastAsia="Times New Roman"/>
        </w:rPr>
        <w:t>1)</w:t>
      </w:r>
      <w:r>
        <w:rPr>
          <w:rFonts w:ascii="Times New Roman" w:hAnsi="Times New Roman" w:eastAsia="Times New Roman"/>
          <w:spacing w:val="-6"/>
        </w:rPr>
        <w:t xml:space="preserve"> </w:t>
      </w:r>
      <w:r>
        <w:rPr>
          <w:rFonts w:ascii="Symbol" w:hAnsi="Symbol" w:eastAsia="Symbol"/>
        </w:rPr>
        <w:sym w:font="Symbol" w:char="F03E"/>
      </w:r>
      <w:r>
        <w:rPr>
          <w:rFonts w:ascii="Times New Roman" w:hAnsi="Times New Roman" w:eastAsia="Times New Roman"/>
          <w:spacing w:val="-4"/>
        </w:rPr>
        <w:t xml:space="preserve"> </w:t>
      </w:r>
      <w:r>
        <w:rPr>
          <w:rFonts w:ascii="Times New Roman" w:hAnsi="Times New Roman" w:eastAsia="Times New Roman"/>
          <w:spacing w:val="-3"/>
        </w:rPr>
        <w:t>3(3</w:t>
      </w:r>
      <w:r>
        <w:rPr>
          <w:rFonts w:ascii="Times New Roman" w:hAnsi="Times New Roman" w:eastAsia="Times New Roman"/>
          <w:i/>
          <w:spacing w:val="-3"/>
        </w:rPr>
        <w:t>x</w:t>
      </w:r>
      <w:r>
        <w:rPr>
          <w:rFonts w:ascii="Times New Roman" w:hAnsi="Times New Roman" w:eastAsia="Times New Roman"/>
          <w:i/>
          <w:spacing w:val="-6"/>
        </w:rPr>
        <w:t xml:space="preserve"> </w:t>
      </w:r>
      <w:r>
        <w:rPr>
          <w:rFonts w:ascii="Symbol" w:hAnsi="Symbol" w:eastAsia="Symbol"/>
        </w:rPr>
        <w:sym w:font="Symbol" w:char="F02D"/>
      </w:r>
      <w:r>
        <w:rPr>
          <w:rFonts w:ascii="Times New Roman" w:hAnsi="Times New Roman" w:eastAsia="Times New Roman"/>
          <w:spacing w:val="-9"/>
        </w:rPr>
        <w:t xml:space="preserve"> </w:t>
      </w:r>
      <w:r>
        <w:rPr>
          <w:rFonts w:ascii="Times New Roman" w:hAnsi="Times New Roman" w:eastAsia="Times New Roman"/>
        </w:rPr>
        <w:t>2)</w:t>
      </w:r>
      <w:r>
        <w:rPr>
          <w:rFonts w:ascii="Times New Roman" w:hAnsi="Times New Roman" w:eastAsia="Times New Roman"/>
          <w:spacing w:val="-12"/>
        </w:rPr>
        <w:t xml:space="preserve"> </w:t>
      </w:r>
      <w:r>
        <w:rPr>
          <w:rFonts w:ascii="Symbol" w:hAnsi="Symbol" w:eastAsia="Symbol"/>
        </w:rPr>
        <w:sym w:font="Symbol" w:char="F02D"/>
      </w:r>
      <w:r>
        <w:rPr>
          <w:rFonts w:ascii="Times New Roman" w:hAnsi="Times New Roman" w:eastAsia="Times New Roman"/>
          <w:spacing w:val="-14"/>
        </w:rPr>
        <w:t xml:space="preserve"> </w:t>
      </w:r>
      <w:r>
        <w:rPr>
          <w:rFonts w:ascii="Times New Roman" w:hAnsi="Times New Roman" w:eastAsia="Times New Roman"/>
        </w:rPr>
        <w:t>6</w:t>
      </w:r>
      <w:r>
        <w:rPr>
          <w:rFonts w:ascii="Times New Roman" w:hAnsi="Times New Roman" w:eastAsia="Times New Roman"/>
        </w:rPr>
        <w:tab/>
      </w:r>
      <w:r>
        <w:rPr>
          <w:spacing w:val="-5"/>
        </w:rPr>
        <w:t>第</w:t>
      </w:r>
      <w:r>
        <w:t>一步</w:t>
      </w:r>
    </w:p>
    <w:p w14:paraId="45E93DDA">
      <w:pPr>
        <w:pStyle w:val="3"/>
        <w:tabs>
          <w:tab w:val="left" w:leader="middleDot" w:pos="2635"/>
        </w:tabs>
        <w:spacing w:before="224"/>
        <w:ind w:right="5144"/>
        <w:jc w:val="center"/>
      </w:pPr>
      <w:r>
        <w:rPr>
          <w:rFonts w:ascii="Times New Roman" w:hAnsi="Times New Roman" w:eastAsia="Times New Roman"/>
          <w:spacing w:val="5"/>
        </w:rPr>
        <w:t>4</w:t>
      </w:r>
      <w:r>
        <w:rPr>
          <w:rFonts w:ascii="Times New Roman" w:hAnsi="Times New Roman" w:eastAsia="Times New Roman"/>
          <w:i/>
          <w:spacing w:val="5"/>
        </w:rPr>
        <w:t>x</w:t>
      </w:r>
      <w:r>
        <w:rPr>
          <w:rFonts w:ascii="Times New Roman" w:hAnsi="Times New Roman" w:eastAsia="Times New Roman"/>
          <w:i/>
          <w:spacing w:val="-8"/>
        </w:rPr>
        <w:t xml:space="preserve"> </w:t>
      </w:r>
      <w:r>
        <w:rPr>
          <w:rFonts w:ascii="Symbol" w:hAnsi="Symbol" w:eastAsia="Symbol"/>
        </w:rPr>
        <w:sym w:font="Symbol" w:char="F02D"/>
      </w:r>
      <w:r>
        <w:rPr>
          <w:rFonts w:ascii="Times New Roman" w:hAnsi="Times New Roman" w:eastAsia="Times New Roman"/>
          <w:spacing w:val="-9"/>
        </w:rPr>
        <w:t xml:space="preserve"> </w:t>
      </w:r>
      <w:r>
        <w:rPr>
          <w:rFonts w:ascii="Times New Roman" w:hAnsi="Times New Roman" w:eastAsia="Times New Roman"/>
        </w:rPr>
        <w:t>2</w:t>
      </w:r>
      <w:r>
        <w:rPr>
          <w:rFonts w:ascii="Times New Roman" w:hAnsi="Times New Roman" w:eastAsia="Times New Roman"/>
          <w:spacing w:val="-9"/>
        </w:rPr>
        <w:t xml:space="preserve"> </w:t>
      </w:r>
      <w:r>
        <w:rPr>
          <w:rFonts w:ascii="Symbol" w:hAnsi="Symbol" w:eastAsia="Symbol"/>
        </w:rPr>
        <w:sym w:font="Symbol" w:char="F03E"/>
      </w:r>
      <w:r>
        <w:rPr>
          <w:rFonts w:ascii="Times New Roman" w:hAnsi="Times New Roman" w:eastAsia="Times New Roman"/>
          <w:spacing w:val="-6"/>
        </w:rPr>
        <w:t xml:space="preserve"> </w:t>
      </w:r>
      <w:r>
        <w:rPr>
          <w:rFonts w:ascii="Times New Roman" w:hAnsi="Times New Roman" w:eastAsia="Times New Roman"/>
          <w:spacing w:val="5"/>
        </w:rPr>
        <w:t>9</w:t>
      </w:r>
      <w:r>
        <w:rPr>
          <w:rFonts w:ascii="Times New Roman" w:hAnsi="Times New Roman" w:eastAsia="Times New Roman"/>
          <w:i/>
          <w:spacing w:val="5"/>
        </w:rPr>
        <w:t>x</w:t>
      </w:r>
      <w:r>
        <w:rPr>
          <w:rFonts w:ascii="Times New Roman" w:hAnsi="Times New Roman" w:eastAsia="Times New Roman"/>
          <w:i/>
          <w:spacing w:val="-7"/>
        </w:rPr>
        <w:t xml:space="preserve"> </w:t>
      </w:r>
      <w:r>
        <w:rPr>
          <w:rFonts w:ascii="Symbol" w:hAnsi="Symbol" w:eastAsia="Symbol"/>
        </w:rPr>
        <w:sym w:font="Symbol" w:char="F02D"/>
      </w:r>
      <w:r>
        <w:rPr>
          <w:rFonts w:ascii="Times New Roman" w:hAnsi="Times New Roman" w:eastAsia="Times New Roman"/>
          <w:spacing w:val="-14"/>
        </w:rPr>
        <w:t xml:space="preserve"> </w:t>
      </w:r>
      <w:r>
        <w:rPr>
          <w:rFonts w:ascii="Times New Roman" w:hAnsi="Times New Roman" w:eastAsia="Times New Roman"/>
        </w:rPr>
        <w:t>6</w:t>
      </w:r>
      <w:r>
        <w:rPr>
          <w:rFonts w:ascii="Times New Roman" w:hAnsi="Times New Roman" w:eastAsia="Times New Roman"/>
          <w:spacing w:val="-15"/>
        </w:rPr>
        <w:t xml:space="preserve"> </w:t>
      </w:r>
      <w:r>
        <w:rPr>
          <w:rFonts w:ascii="Symbol" w:hAnsi="Symbol" w:eastAsia="Symbol"/>
        </w:rPr>
        <w:sym w:font="Symbol" w:char="F02D"/>
      </w:r>
      <w:r>
        <w:rPr>
          <w:rFonts w:ascii="Times New Roman" w:hAnsi="Times New Roman" w:eastAsia="Times New Roman"/>
          <w:spacing w:val="-14"/>
        </w:rPr>
        <w:t xml:space="preserve"> </w:t>
      </w:r>
      <w:r>
        <w:rPr>
          <w:rFonts w:ascii="Times New Roman" w:hAnsi="Times New Roman" w:eastAsia="Times New Roman"/>
        </w:rPr>
        <w:t>6</w:t>
      </w:r>
      <w:r>
        <w:rPr>
          <w:rFonts w:ascii="Times New Roman" w:hAnsi="Times New Roman" w:eastAsia="Times New Roman"/>
        </w:rPr>
        <w:tab/>
      </w:r>
      <w:r>
        <w:t>第二步</w:t>
      </w:r>
    </w:p>
    <w:p w14:paraId="1C392A72">
      <w:pPr>
        <w:pStyle w:val="3"/>
        <w:tabs>
          <w:tab w:val="left" w:leader="middleDot" w:pos="2687"/>
        </w:tabs>
        <w:spacing w:before="195"/>
        <w:ind w:right="5221"/>
        <w:jc w:val="center"/>
      </w:pPr>
      <w:r>
        <w:rPr>
          <w:rFonts w:ascii="Times New Roman" w:hAnsi="Times New Roman" w:eastAsia="Times New Roman"/>
          <w:spacing w:val="5"/>
        </w:rPr>
        <w:t>4</w:t>
      </w:r>
      <w:r>
        <w:rPr>
          <w:rFonts w:ascii="Times New Roman" w:hAnsi="Times New Roman" w:eastAsia="Times New Roman"/>
          <w:i/>
          <w:spacing w:val="5"/>
        </w:rPr>
        <w:t>x</w:t>
      </w:r>
      <w:r>
        <w:rPr>
          <w:rFonts w:ascii="Times New Roman" w:hAnsi="Times New Roman" w:eastAsia="Times New Roman"/>
          <w:i/>
          <w:spacing w:val="-8"/>
        </w:rPr>
        <w:t xml:space="preserve"> </w:t>
      </w:r>
      <w:r>
        <w:rPr>
          <w:rFonts w:ascii="Symbol" w:hAnsi="Symbol" w:eastAsia="Symbol"/>
        </w:rPr>
        <w:sym w:font="Symbol" w:char="F02D"/>
      </w:r>
      <w:r>
        <w:rPr>
          <w:rFonts w:ascii="Times New Roman" w:hAnsi="Times New Roman" w:eastAsia="Times New Roman"/>
          <w:spacing w:val="-19"/>
        </w:rPr>
        <w:t xml:space="preserve"> </w:t>
      </w:r>
      <w:r>
        <w:rPr>
          <w:rFonts w:ascii="Times New Roman" w:hAnsi="Times New Roman" w:eastAsia="Times New Roman"/>
          <w:spacing w:val="7"/>
        </w:rPr>
        <w:t>9</w:t>
      </w:r>
      <w:r>
        <w:rPr>
          <w:rFonts w:ascii="Times New Roman" w:hAnsi="Times New Roman" w:eastAsia="Times New Roman"/>
          <w:i/>
          <w:spacing w:val="7"/>
        </w:rPr>
        <w:t>x</w:t>
      </w:r>
      <w:r>
        <w:rPr>
          <w:rFonts w:ascii="Times New Roman" w:hAnsi="Times New Roman" w:eastAsia="Times New Roman"/>
          <w:i/>
          <w:spacing w:val="-2"/>
        </w:rPr>
        <w:t xml:space="preserve"> </w:t>
      </w:r>
      <w:r>
        <w:rPr>
          <w:rFonts w:ascii="Symbol" w:hAnsi="Symbol" w:eastAsia="Symbol"/>
        </w:rPr>
        <w:sym w:font="Symbol" w:char="F03E"/>
      </w:r>
      <w:r>
        <w:rPr>
          <w:rFonts w:ascii="Times New Roman" w:hAnsi="Times New Roman" w:eastAsia="Times New Roman"/>
          <w:spacing w:val="-1"/>
        </w:rPr>
        <w:t xml:space="preserve"> </w:t>
      </w:r>
      <w:r>
        <w:rPr>
          <w:rFonts w:ascii="Symbol" w:hAnsi="Symbol" w:eastAsia="Symbol"/>
        </w:rPr>
        <w:sym w:font="Symbol" w:char="F02D"/>
      </w:r>
      <w:r>
        <w:rPr>
          <w:rFonts w:ascii="Times New Roman" w:hAnsi="Times New Roman" w:eastAsia="Times New Roman"/>
        </w:rPr>
        <w:t>6</w:t>
      </w:r>
      <w:r>
        <w:rPr>
          <w:rFonts w:ascii="Times New Roman" w:hAnsi="Times New Roman" w:eastAsia="Times New Roman"/>
          <w:spacing w:val="-14"/>
        </w:rPr>
        <w:t xml:space="preserve"> </w:t>
      </w:r>
      <w:r>
        <w:rPr>
          <w:rFonts w:ascii="Symbol" w:hAnsi="Symbol" w:eastAsia="Symbol"/>
        </w:rPr>
        <w:sym w:font="Symbol" w:char="F02D"/>
      </w:r>
      <w:r>
        <w:rPr>
          <w:rFonts w:ascii="Times New Roman" w:hAnsi="Times New Roman" w:eastAsia="Times New Roman"/>
          <w:spacing w:val="-14"/>
        </w:rPr>
        <w:t xml:space="preserve"> </w:t>
      </w:r>
      <w:r>
        <w:rPr>
          <w:rFonts w:ascii="Times New Roman" w:hAnsi="Times New Roman" w:eastAsia="Times New Roman"/>
        </w:rPr>
        <w:t>6</w:t>
      </w:r>
      <w:r>
        <w:rPr>
          <w:rFonts w:ascii="Times New Roman" w:hAnsi="Times New Roman" w:eastAsia="Times New Roman"/>
          <w:spacing w:val="-14"/>
        </w:rPr>
        <w:t xml:space="preserve"> </w:t>
      </w:r>
      <w:r>
        <w:rPr>
          <w:rFonts w:ascii="Symbol" w:hAnsi="Symbol" w:eastAsia="Symbol"/>
        </w:rPr>
        <w:sym w:font="Symbol" w:char="F02B"/>
      </w:r>
      <w:r>
        <w:rPr>
          <w:rFonts w:ascii="Times New Roman" w:hAnsi="Times New Roman" w:eastAsia="Times New Roman"/>
          <w:spacing w:val="-10"/>
        </w:rPr>
        <w:t xml:space="preserve"> </w:t>
      </w:r>
      <w:r>
        <w:rPr>
          <w:rFonts w:ascii="Times New Roman" w:hAnsi="Times New Roman" w:eastAsia="Times New Roman"/>
        </w:rPr>
        <w:t>2</w:t>
      </w:r>
      <w:r>
        <w:rPr>
          <w:rFonts w:ascii="Times New Roman" w:hAnsi="Times New Roman" w:eastAsia="Times New Roman"/>
        </w:rPr>
        <w:tab/>
      </w:r>
      <w:r>
        <w:rPr>
          <w:spacing w:val="-2"/>
        </w:rPr>
        <w:t>第三步</w:t>
      </w:r>
    </w:p>
    <w:p w14:paraId="17A1843D">
      <w:pPr>
        <w:pStyle w:val="3"/>
        <w:tabs>
          <w:tab w:val="left" w:leader="middleDot" w:pos="2236"/>
        </w:tabs>
        <w:spacing w:before="201"/>
        <w:ind w:right="5125"/>
        <w:jc w:val="center"/>
      </w:pPr>
      <w:r>
        <w:rPr>
          <w:rFonts w:ascii="Symbol" w:hAnsi="Symbol" w:eastAsia="Symbol"/>
        </w:rPr>
        <w:sym w:font="Symbol" w:char="F02D"/>
      </w:r>
      <w:r>
        <w:rPr>
          <w:rFonts w:ascii="Times New Roman" w:hAnsi="Times New Roman" w:eastAsia="Times New Roman"/>
        </w:rPr>
        <w:t>5</w:t>
      </w:r>
      <w:r>
        <w:rPr>
          <w:rFonts w:ascii="Times New Roman" w:hAnsi="Times New Roman" w:eastAsia="Times New Roman"/>
          <w:i/>
        </w:rPr>
        <w:t>x</w:t>
      </w:r>
      <w:r>
        <w:rPr>
          <w:rFonts w:ascii="Times New Roman" w:hAnsi="Times New Roman" w:eastAsia="Times New Roman"/>
          <w:i/>
          <w:spacing w:val="3"/>
        </w:rPr>
        <w:t xml:space="preserve"> </w:t>
      </w:r>
      <w:r>
        <w:rPr>
          <w:rFonts w:ascii="Symbol" w:hAnsi="Symbol" w:eastAsia="Symbol"/>
        </w:rPr>
        <w:sym w:font="Symbol" w:char="F03E"/>
      </w:r>
      <w:r>
        <w:rPr>
          <w:rFonts w:ascii="Times New Roman" w:hAnsi="Times New Roman" w:eastAsia="Times New Roman"/>
          <w:spacing w:val="-4"/>
        </w:rPr>
        <w:t xml:space="preserve"> </w:t>
      </w:r>
      <w:r>
        <w:rPr>
          <w:rFonts w:ascii="Symbol" w:hAnsi="Symbol" w:eastAsia="Symbol"/>
        </w:rPr>
        <w:sym w:font="Symbol" w:char="F02D"/>
      </w:r>
      <w:r>
        <w:rPr>
          <w:rFonts w:ascii="Times New Roman" w:hAnsi="Times New Roman" w:eastAsia="Times New Roman"/>
        </w:rPr>
        <w:t>10</w:t>
      </w:r>
      <w:r>
        <w:rPr>
          <w:rFonts w:ascii="Times New Roman" w:hAnsi="Times New Roman" w:eastAsia="Times New Roman"/>
        </w:rPr>
        <w:tab/>
      </w:r>
      <w:r>
        <w:rPr>
          <w:spacing w:val="-2"/>
        </w:rPr>
        <w:t>第四步</w:t>
      </w:r>
    </w:p>
    <w:p w14:paraId="682B895F">
      <w:pPr>
        <w:tabs>
          <w:tab w:val="left" w:leader="middleDot" w:pos="3279"/>
        </w:tabs>
        <w:spacing w:before="195"/>
        <w:ind w:left="1354"/>
        <w:rPr>
          <w:sz w:val="21"/>
        </w:rPr>
      </w:pPr>
      <w:r>
        <w:rPr>
          <w:rFonts w:ascii="Times New Roman" w:hAnsi="Times New Roman" w:eastAsia="Times New Roman"/>
          <w:i/>
          <w:sz w:val="21"/>
        </w:rPr>
        <w:t>x</w:t>
      </w:r>
      <w:r>
        <w:rPr>
          <w:rFonts w:ascii="Times New Roman" w:hAnsi="Times New Roman" w:eastAsia="Times New Roman"/>
          <w:i/>
          <w:spacing w:val="-3"/>
          <w:sz w:val="21"/>
        </w:rPr>
        <w:t xml:space="preserve"> </w:t>
      </w:r>
      <w:r>
        <w:rPr>
          <w:rFonts w:ascii="Symbol" w:hAnsi="Symbol" w:eastAsia="Symbol"/>
          <w:sz w:val="21"/>
        </w:rPr>
        <w:sym w:font="Symbol" w:char="F03E"/>
      </w:r>
      <w:r>
        <w:rPr>
          <w:rFonts w:ascii="Times New Roman" w:hAnsi="Times New Roman" w:eastAsia="Times New Roman"/>
          <w:spacing w:val="-5"/>
          <w:sz w:val="21"/>
        </w:rPr>
        <w:t xml:space="preserve"> </w:t>
      </w:r>
      <w:r>
        <w:rPr>
          <w:rFonts w:ascii="Times New Roman" w:hAnsi="Times New Roman" w:eastAsia="Times New Roman"/>
          <w:sz w:val="21"/>
        </w:rPr>
        <w:t>2</w:t>
      </w:r>
      <w:r>
        <w:rPr>
          <w:rFonts w:ascii="Times New Roman" w:hAnsi="Times New Roman" w:eastAsia="Times New Roman"/>
          <w:sz w:val="21"/>
        </w:rPr>
        <w:tab/>
      </w:r>
      <w:r>
        <w:rPr>
          <w:spacing w:val="-2"/>
          <w:sz w:val="21"/>
        </w:rPr>
        <w:t>第五步</w:t>
      </w:r>
    </w:p>
    <w:p w14:paraId="4565D0BD">
      <w:pPr>
        <w:pStyle w:val="3"/>
        <w:tabs>
          <w:tab w:val="left" w:pos="7080"/>
        </w:tabs>
        <w:spacing w:before="197"/>
        <w:ind w:left="255"/>
      </w:pPr>
      <w:r>
        <w:t>任务一：</w:t>
      </w:r>
      <w:r>
        <w:rPr>
          <w:spacing w:val="-5"/>
        </w:rPr>
        <w:t>填</w:t>
      </w:r>
      <w:r>
        <w:t>空：①</w:t>
      </w:r>
      <w:r>
        <w:rPr>
          <w:spacing w:val="-5"/>
        </w:rPr>
        <w:t>以</w:t>
      </w:r>
      <w:r>
        <w:t>上解题</w:t>
      </w:r>
      <w:r>
        <w:rPr>
          <w:spacing w:val="-5"/>
        </w:rPr>
        <w:t>过</w:t>
      </w:r>
      <w:r>
        <w:t>程中，</w:t>
      </w:r>
      <w:r>
        <w:rPr>
          <w:spacing w:val="-5"/>
        </w:rPr>
        <w:t>第</w:t>
      </w:r>
      <w:r>
        <w:t>二步是</w:t>
      </w:r>
      <w:r>
        <w:rPr>
          <w:spacing w:val="-5"/>
        </w:rPr>
        <w:t>依</w:t>
      </w:r>
      <w:r>
        <w:t>据</w:t>
      </w:r>
      <w:r>
        <w:rPr>
          <w:u w:val="single"/>
        </w:rPr>
        <w:t xml:space="preserve"> </w:t>
      </w:r>
      <w:r>
        <w:rPr>
          <w:u w:val="single"/>
        </w:rPr>
        <w:tab/>
      </w:r>
      <w:r>
        <w:t>进行变</w:t>
      </w:r>
      <w:r>
        <w:rPr>
          <w:spacing w:val="-5"/>
        </w:rPr>
        <w:t>形</w:t>
      </w:r>
      <w:r>
        <w:t>的；</w:t>
      </w:r>
    </w:p>
    <w:p w14:paraId="1AB291A3">
      <w:pPr>
        <w:pStyle w:val="3"/>
        <w:spacing w:before="2"/>
        <w:rPr>
          <w:sz w:val="9"/>
        </w:rPr>
      </w:pPr>
    </w:p>
    <w:p w14:paraId="6BB0A8E7">
      <w:pPr>
        <w:pStyle w:val="3"/>
        <w:tabs>
          <w:tab w:val="left" w:pos="1411"/>
          <w:tab w:val="left" w:pos="8131"/>
        </w:tabs>
        <w:spacing w:before="79"/>
        <w:ind w:left="255"/>
      </w:pPr>
      <w:r>
        <w:t>②第</w:t>
      </w:r>
      <w:r>
        <w:rPr>
          <w:u w:val="single"/>
        </w:rPr>
        <w:t xml:space="preserve"> </w:t>
      </w:r>
      <w:r>
        <w:rPr>
          <w:u w:val="single"/>
        </w:rPr>
        <w:tab/>
      </w:r>
      <w:r>
        <w:t>步开始</w:t>
      </w:r>
      <w:r>
        <w:rPr>
          <w:spacing w:val="-5"/>
        </w:rPr>
        <w:t>出</w:t>
      </w:r>
      <w:r>
        <w:t>现错误</w:t>
      </w:r>
      <w:r>
        <w:rPr>
          <w:spacing w:val="-5"/>
        </w:rPr>
        <w:t>，</w:t>
      </w:r>
      <w:r>
        <w:t>这一步</w:t>
      </w:r>
      <w:r>
        <w:rPr>
          <w:spacing w:val="-5"/>
        </w:rPr>
        <w:t>错</w:t>
      </w:r>
      <w:r>
        <w:t>误的</w:t>
      </w:r>
      <w:r>
        <w:rPr>
          <w:spacing w:val="-5"/>
        </w:rPr>
        <w:t>原</w:t>
      </w:r>
      <w:r>
        <w:t>因是</w:t>
      </w:r>
      <w:r>
        <w:rPr>
          <w:u w:val="single"/>
        </w:rPr>
        <w:t xml:space="preserve"> </w:t>
      </w:r>
      <w:r>
        <w:rPr>
          <w:u w:val="single"/>
        </w:rPr>
        <w:tab/>
      </w:r>
      <w:r>
        <w:t>；</w:t>
      </w:r>
    </w:p>
    <w:p w14:paraId="46F611DA">
      <w:pPr>
        <w:pStyle w:val="3"/>
        <w:spacing w:before="7"/>
        <w:rPr>
          <w:sz w:val="9"/>
        </w:rPr>
      </w:pPr>
    </w:p>
    <w:p w14:paraId="2BB0F528">
      <w:pPr>
        <w:pStyle w:val="3"/>
        <w:spacing w:before="79"/>
        <w:ind w:left="255"/>
        <w:rPr>
          <w:rFonts w:ascii="Times New Roman" w:eastAsia="Times New Roman"/>
        </w:rPr>
      </w:pPr>
      <w:r>
        <w:t>任务二：请直接写出该不等式的正确解集</w:t>
      </w:r>
      <w:r>
        <w:rPr>
          <w:rFonts w:ascii="Times New Roman" w:eastAsia="Times New Roman"/>
        </w:rPr>
        <w:t>.</w:t>
      </w:r>
    </w:p>
    <w:p w14:paraId="0F747F8A">
      <w:pPr>
        <w:pStyle w:val="3"/>
        <w:rPr>
          <w:rFonts w:ascii="Times New Roman"/>
          <w:sz w:val="22"/>
        </w:rPr>
      </w:pPr>
    </w:p>
    <w:p w14:paraId="62226F29">
      <w:pPr>
        <w:pStyle w:val="3"/>
        <w:rPr>
          <w:rFonts w:ascii="Times New Roman"/>
          <w:sz w:val="22"/>
        </w:rPr>
      </w:pPr>
    </w:p>
    <w:p w14:paraId="0919097A">
      <w:pPr>
        <w:pStyle w:val="3"/>
        <w:spacing w:before="161" w:line="415" w:lineRule="auto"/>
        <w:ind w:left="255" w:right="249"/>
        <w:rPr>
          <w:rFonts w:ascii="Times New Roman" w:eastAsia="Times New Roman"/>
        </w:rPr>
      </w:pPr>
      <w:r>
        <w:rPr>
          <w:lang w:val="en-US" w:bidi="ar-SA"/>
        </w:rPr>
        <w:drawing>
          <wp:anchor distT="0" distB="0" distL="0" distR="0" simplePos="0" relativeHeight="251674624" behindDoc="1" locked="0" layoutInCell="1" allowOverlap="1">
            <wp:simplePos x="0" y="0"/>
            <wp:positionH relativeFrom="page">
              <wp:posOffset>4852035</wp:posOffset>
            </wp:positionH>
            <wp:positionV relativeFrom="paragraph">
              <wp:posOffset>640715</wp:posOffset>
            </wp:positionV>
            <wp:extent cx="2023745" cy="1959610"/>
            <wp:effectExtent l="0" t="0" r="0" b="0"/>
            <wp:wrapNone/>
            <wp:docPr id="1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5.jpeg"/>
                    <pic:cNvPicPr>
                      <a:picLocks noChangeAspect="1"/>
                    </pic:cNvPicPr>
                  </pic:nvPicPr>
                  <pic:blipFill>
                    <a:blip r:embed="rId24" cstate="print"/>
                    <a:stretch>
                      <a:fillRect/>
                    </a:stretch>
                  </pic:blipFill>
                  <pic:spPr>
                    <a:xfrm>
                      <a:off x="0" y="0"/>
                      <a:ext cx="2023872" cy="1959864"/>
                    </a:xfrm>
                    <a:prstGeom prst="rect">
                      <a:avLst/>
                    </a:prstGeom>
                  </pic:spPr>
                </pic:pic>
              </a:graphicData>
            </a:graphic>
          </wp:anchor>
        </w:drawing>
      </w:r>
      <w:r>
        <w:rPr>
          <w:rFonts w:ascii="Times New Roman" w:eastAsia="Times New Roman"/>
          <w:spacing w:val="-8"/>
        </w:rPr>
        <w:t>17.</w:t>
      </w:r>
      <w:r>
        <w:rPr>
          <w:spacing w:val="-8"/>
        </w:rPr>
        <w:t>（</w:t>
      </w:r>
      <w:r>
        <w:rPr>
          <w:spacing w:val="-17"/>
        </w:rPr>
        <w:t xml:space="preserve">本题 </w:t>
      </w:r>
      <w:r>
        <w:rPr>
          <w:rFonts w:ascii="Times New Roman" w:eastAsia="Times New Roman"/>
        </w:rPr>
        <w:t xml:space="preserve">6 </w:t>
      </w:r>
      <w:r>
        <w:t>分</w:t>
      </w:r>
      <w:r>
        <w:rPr>
          <w:spacing w:val="-7"/>
        </w:rPr>
        <w:t>）</w:t>
      </w:r>
      <w:r>
        <w:rPr>
          <w:rFonts w:ascii="Times New Roman" w:eastAsia="Times New Roman"/>
          <w:spacing w:val="-7"/>
        </w:rPr>
        <w:t xml:space="preserve">2021 </w:t>
      </w:r>
      <w:r>
        <w:rPr>
          <w:spacing w:val="-24"/>
        </w:rPr>
        <w:t xml:space="preserve">年 </w:t>
      </w:r>
      <w:r>
        <w:rPr>
          <w:rFonts w:ascii="Times New Roman" w:eastAsia="Times New Roman"/>
        </w:rPr>
        <w:t xml:space="preserve">7 </w:t>
      </w:r>
      <w:r>
        <w:rPr>
          <w:spacing w:val="-25"/>
        </w:rPr>
        <w:t xml:space="preserve">月 </w:t>
      </w:r>
      <w:r>
        <w:rPr>
          <w:rFonts w:ascii="Times New Roman" w:eastAsia="Times New Roman"/>
        </w:rPr>
        <w:t xml:space="preserve">1 </w:t>
      </w:r>
      <w:r>
        <w:rPr>
          <w:spacing w:val="-12"/>
        </w:rPr>
        <w:t xml:space="preserve">日是建党 </w:t>
      </w:r>
      <w:r>
        <w:rPr>
          <w:rFonts w:ascii="Times New Roman" w:eastAsia="Times New Roman"/>
        </w:rPr>
        <w:t xml:space="preserve">100 </w:t>
      </w:r>
      <w:r>
        <w:rPr>
          <w:spacing w:val="-9"/>
        </w:rPr>
        <w:t xml:space="preserve">周年纪念日，在本月日历表上可以用一个方框圈出 </w:t>
      </w:r>
      <w:r>
        <w:rPr>
          <w:rFonts w:ascii="Times New Roman" w:eastAsia="Times New Roman"/>
        </w:rPr>
        <w:t xml:space="preserve">4 </w:t>
      </w:r>
      <w:r>
        <w:rPr>
          <w:spacing w:val="-3"/>
        </w:rPr>
        <w:t>个数</w:t>
      </w:r>
      <w:r>
        <w:rPr>
          <w:rFonts w:ascii="Times New Roman" w:eastAsia="Times New Roman"/>
        </w:rPr>
        <w:t>(</w:t>
      </w:r>
      <w:r>
        <w:t>如图所示</w:t>
      </w:r>
      <w:r>
        <w:rPr>
          <w:rFonts w:ascii="Times New Roman" w:eastAsia="Times New Roman"/>
        </w:rPr>
        <w:t>)</w:t>
      </w:r>
      <w:r>
        <w:rPr>
          <w:spacing w:val="-8"/>
        </w:rPr>
        <w:t xml:space="preserve">，若圈出的四个数中，最小数与最大数的乘积为 </w:t>
      </w:r>
      <w:r>
        <w:rPr>
          <w:rFonts w:ascii="Times New Roman" w:eastAsia="Times New Roman"/>
        </w:rPr>
        <w:t>65</w:t>
      </w:r>
      <w:r>
        <w:rPr>
          <w:spacing w:val="-3"/>
        </w:rPr>
        <w:t>，求这个最小数</w:t>
      </w:r>
      <w:r>
        <w:rPr>
          <w:rFonts w:ascii="Times New Roman" w:eastAsia="Times New Roman"/>
        </w:rPr>
        <w:t>(</w:t>
      </w:r>
      <w:r>
        <w:rPr>
          <w:spacing w:val="-3"/>
        </w:rPr>
        <w:t>请用方程知识解答</w:t>
      </w:r>
      <w:r>
        <w:rPr>
          <w:rFonts w:ascii="Times New Roman" w:eastAsia="Times New Roman"/>
        </w:rPr>
        <w:t>).</w:t>
      </w:r>
    </w:p>
    <w:p w14:paraId="7649E8BA">
      <w:pPr>
        <w:spacing w:line="415" w:lineRule="auto"/>
        <w:rPr>
          <w:rFonts w:ascii="Times New Roman" w:eastAsia="Times New Roman"/>
        </w:rPr>
        <w:sectPr>
          <w:type w:val="continuous"/>
          <w:pgSz w:w="11900" w:h="16840"/>
          <w:pgMar w:top="1060" w:right="820" w:bottom="280" w:left="820" w:header="720" w:footer="720" w:gutter="0"/>
          <w:cols w:space="720" w:num="1"/>
        </w:sectPr>
      </w:pPr>
    </w:p>
    <w:p w14:paraId="3CB1A355">
      <w:pPr>
        <w:pStyle w:val="3"/>
        <w:spacing w:before="150"/>
        <w:ind w:left="255"/>
      </w:pPr>
      <w:r>
        <w:rPr>
          <w:rFonts w:ascii="Times New Roman" w:eastAsia="Times New Roman"/>
        </w:rPr>
        <w:t>18.</w:t>
      </w:r>
      <w:r>
        <w:t xml:space="preserve">（本题 </w:t>
      </w:r>
      <w:r>
        <w:rPr>
          <w:rFonts w:ascii="Times New Roman" w:eastAsia="Times New Roman"/>
        </w:rPr>
        <w:t xml:space="preserve">7 </w:t>
      </w:r>
      <w:r>
        <w:t>分）太原武宿国际机场简称</w:t>
      </w:r>
      <w:r>
        <w:rPr>
          <w:rFonts w:ascii="Times New Roman" w:eastAsia="Times New Roman"/>
        </w:rPr>
        <w:t>"</w:t>
      </w:r>
      <w:r>
        <w:t>太原机场</w:t>
      </w:r>
      <w:r>
        <w:rPr>
          <w:rFonts w:ascii="Times New Roman" w:eastAsia="Times New Roman"/>
        </w:rPr>
        <w:t>"</w:t>
      </w:r>
      <w:r>
        <w:t>，是山西省开通的首条定期国际客运航线</w:t>
      </w:r>
      <w:r>
        <w:rPr>
          <w:rFonts w:ascii="Times New Roman" w:eastAsia="Times New Roman"/>
        </w:rPr>
        <w:t>.</w:t>
      </w:r>
      <w:r>
        <w:t>游客从太原某</w:t>
      </w:r>
    </w:p>
    <w:p w14:paraId="300741FE">
      <w:pPr>
        <w:pStyle w:val="3"/>
        <w:spacing w:before="196"/>
        <w:ind w:left="255"/>
      </w:pPr>
      <w:r>
        <w:rPr>
          <w:spacing w:val="-9"/>
        </w:rPr>
        <w:t xml:space="preserve">景区乘车到太原机场，有两条路线可供选择，路线一：走迎宾路经太榆路全程是 </w:t>
      </w:r>
      <w:r>
        <w:rPr>
          <w:rFonts w:ascii="Times New Roman" w:eastAsia="Times New Roman"/>
          <w:spacing w:val="-3"/>
        </w:rPr>
        <w:t xml:space="preserve">25 </w:t>
      </w:r>
      <w:r>
        <w:rPr>
          <w:spacing w:val="-7"/>
        </w:rPr>
        <w:t>千米，但交通比较拥堵；</w:t>
      </w:r>
    </w:p>
    <w:p w14:paraId="222CBA10">
      <w:pPr>
        <w:sectPr>
          <w:pgSz w:w="11900" w:h="16840"/>
          <w:pgMar w:top="1060" w:right="820" w:bottom="280" w:left="820" w:header="668" w:footer="0" w:gutter="0"/>
          <w:cols w:space="720" w:num="1"/>
        </w:sectPr>
      </w:pPr>
    </w:p>
    <w:p w14:paraId="28D2EC0F">
      <w:pPr>
        <w:pStyle w:val="3"/>
        <w:spacing w:before="3"/>
        <w:rPr>
          <w:sz w:val="20"/>
        </w:rPr>
      </w:pPr>
    </w:p>
    <w:p w14:paraId="0DD3D9CB">
      <w:pPr>
        <w:pStyle w:val="3"/>
        <w:ind w:left="255"/>
        <w:rPr>
          <w:rFonts w:ascii="Times New Roman" w:eastAsia="Times New Roman"/>
        </w:rPr>
      </w:pPr>
      <w:r>
        <w:rPr>
          <w:spacing w:val="-6"/>
        </w:rPr>
        <w:t xml:space="preserve">路线二：走太原环城高速全程是 </w:t>
      </w:r>
      <w:r>
        <w:rPr>
          <w:rFonts w:ascii="Times New Roman" w:eastAsia="Times New Roman"/>
          <w:spacing w:val="-9"/>
        </w:rPr>
        <w:t>30</w:t>
      </w:r>
    </w:p>
    <w:p w14:paraId="1E70EB7E">
      <w:pPr>
        <w:pStyle w:val="3"/>
        <w:spacing w:before="143" w:line="342" w:lineRule="exact"/>
        <w:ind w:left="12"/>
        <w:rPr>
          <w:rFonts w:ascii="Times New Roman" w:eastAsia="Times New Roman"/>
        </w:rPr>
      </w:pPr>
      <w:r>
        <w:br w:type="column"/>
      </w:r>
      <w:r>
        <w:rPr>
          <w:spacing w:val="-8"/>
        </w:rPr>
        <w:t xml:space="preserve">千米，平均速度是路线一的 </w:t>
      </w:r>
      <w:r>
        <w:rPr>
          <w:rFonts w:ascii="Times New Roman" w:eastAsia="Times New Roman"/>
          <w:spacing w:val="-17"/>
          <w:position w:val="13"/>
        </w:rPr>
        <w:t>5</w:t>
      </w:r>
    </w:p>
    <w:p w14:paraId="58D1B437">
      <w:pPr>
        <w:pStyle w:val="3"/>
        <w:spacing w:line="198" w:lineRule="exact"/>
        <w:jc w:val="right"/>
        <w:rPr>
          <w:rFonts w:ascii="Times New Roman"/>
        </w:rPr>
      </w:pPr>
      <w:r>
        <w:pict>
          <v:line id="直线 23" o:spid="_x0000_s3089" o:spt="20" style="position:absolute;left:0pt;margin-left:344.45pt;margin-top:-3.4pt;height:0pt;width:5.8pt;mso-position-horizontal-relative:page;z-index:-251639808;mso-width-relative:page;mso-height-relative:page;" coordsize="21600,21600">
            <v:path arrowok="t"/>
            <v:fill focussize="0,0"/>
            <v:stroke/>
            <v:imagedata o:title=""/>
            <o:lock v:ext="edit"/>
          </v:line>
        </w:pict>
      </w:r>
      <w:r>
        <w:rPr>
          <w:rFonts w:ascii="Times New Roman"/>
        </w:rPr>
        <w:t>3</w:t>
      </w:r>
    </w:p>
    <w:p w14:paraId="336D4217">
      <w:pPr>
        <w:pStyle w:val="3"/>
        <w:spacing w:before="6"/>
        <w:rPr>
          <w:rFonts w:ascii="Times New Roman"/>
          <w:sz w:val="22"/>
        </w:rPr>
      </w:pPr>
      <w:r>
        <w:br w:type="column"/>
      </w:r>
    </w:p>
    <w:p w14:paraId="19106C18">
      <w:pPr>
        <w:pStyle w:val="3"/>
        <w:ind w:left="8"/>
      </w:pPr>
      <w:r>
        <w:t>倍，因此到达太原机场的时间比走路线一</w:t>
      </w:r>
    </w:p>
    <w:p w14:paraId="5F00167D">
      <w:pPr>
        <w:sectPr>
          <w:type w:val="continuous"/>
          <w:pgSz w:w="11900" w:h="16840"/>
          <w:pgMar w:top="1060" w:right="820" w:bottom="280" w:left="820" w:header="720" w:footer="720" w:gutter="0"/>
          <w:cols w:equalWidth="0" w:num="3">
            <w:col w:w="3462" w:space="40"/>
            <w:col w:w="2682" w:space="39"/>
            <w:col w:w="4037"/>
          </w:cols>
        </w:sectPr>
      </w:pPr>
    </w:p>
    <w:p w14:paraId="5959B360">
      <w:pPr>
        <w:pStyle w:val="3"/>
        <w:spacing w:before="143"/>
        <w:ind w:left="255"/>
        <w:rPr>
          <w:rFonts w:ascii="Times New Roman" w:eastAsia="Times New Roman"/>
        </w:rPr>
      </w:pPr>
      <w:r>
        <w:t xml:space="preserve">少用 </w:t>
      </w:r>
      <w:r>
        <w:rPr>
          <w:rFonts w:ascii="Times New Roman" w:eastAsia="Times New Roman"/>
        </w:rPr>
        <w:t xml:space="preserve">7 </w:t>
      </w:r>
      <w:r>
        <w:t>分钟，求走路线一到达太原机场需要多长时间</w:t>
      </w:r>
      <w:r>
        <w:rPr>
          <w:rFonts w:ascii="Times New Roman" w:eastAsia="Times New Roman"/>
        </w:rPr>
        <w:t>.</w:t>
      </w:r>
    </w:p>
    <w:p w14:paraId="2B667E86">
      <w:pPr>
        <w:pStyle w:val="3"/>
        <w:spacing w:before="6"/>
        <w:rPr>
          <w:rFonts w:ascii="Times New Roman"/>
          <w:sz w:val="16"/>
        </w:rPr>
        <w:sectPr>
          <w:type w:val="continuous"/>
          <w:pgSz w:w="11900" w:h="16840"/>
          <w:pgMar w:top="1060" w:right="820" w:bottom="280" w:left="820" w:header="720" w:footer="720" w:gutter="0"/>
          <w:cols w:space="720" w:num="1"/>
        </w:sectPr>
      </w:pPr>
      <w:r>
        <w:rPr>
          <w:lang w:val="en-US" w:bidi="ar-SA"/>
        </w:rPr>
        <w:drawing>
          <wp:anchor distT="0" distB="0" distL="0" distR="0" simplePos="0" relativeHeight="251661312" behindDoc="0" locked="0" layoutInCell="1" allowOverlap="1">
            <wp:simplePos x="0" y="0"/>
            <wp:positionH relativeFrom="page">
              <wp:posOffset>5236210</wp:posOffset>
            </wp:positionH>
            <wp:positionV relativeFrom="paragraph">
              <wp:posOffset>145415</wp:posOffset>
            </wp:positionV>
            <wp:extent cx="1624965" cy="1009015"/>
            <wp:effectExtent l="0" t="0" r="0" b="0"/>
            <wp:wrapTopAndBottom/>
            <wp:docPr id="2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6.jpeg"/>
                    <pic:cNvPicPr>
                      <a:picLocks noChangeAspect="1"/>
                    </pic:cNvPicPr>
                  </pic:nvPicPr>
                  <pic:blipFill>
                    <a:blip r:embed="rId25" cstate="print"/>
                    <a:stretch>
                      <a:fillRect/>
                    </a:stretch>
                  </pic:blipFill>
                  <pic:spPr>
                    <a:xfrm>
                      <a:off x="0" y="0"/>
                      <a:ext cx="1625248" cy="1008983"/>
                    </a:xfrm>
                    <a:prstGeom prst="rect">
                      <a:avLst/>
                    </a:prstGeom>
                  </pic:spPr>
                </pic:pic>
              </a:graphicData>
            </a:graphic>
          </wp:anchor>
        </w:drawing>
      </w:r>
    </w:p>
    <w:p w14:paraId="0D520A92">
      <w:pPr>
        <w:pStyle w:val="3"/>
        <w:spacing w:before="150" w:line="417" w:lineRule="auto"/>
        <w:ind w:left="255" w:right="3806"/>
      </w:pPr>
      <w:r>
        <w:rPr>
          <w:lang w:val="en-US" w:bidi="ar-SA"/>
        </w:rPr>
        <w:drawing>
          <wp:anchor distT="0" distB="0" distL="0" distR="0" simplePos="0" relativeHeight="251685888" behindDoc="0" locked="0" layoutInCell="1" allowOverlap="1">
            <wp:simplePos x="0" y="0"/>
            <wp:positionH relativeFrom="page">
              <wp:posOffset>4681220</wp:posOffset>
            </wp:positionH>
            <wp:positionV relativeFrom="paragraph">
              <wp:posOffset>170180</wp:posOffset>
            </wp:positionV>
            <wp:extent cx="2268220" cy="1249045"/>
            <wp:effectExtent l="0" t="0" r="0" b="0"/>
            <wp:wrapNone/>
            <wp:docPr id="2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7.jpeg"/>
                    <pic:cNvPicPr>
                      <a:picLocks noChangeAspect="1"/>
                    </pic:cNvPicPr>
                  </pic:nvPicPr>
                  <pic:blipFill>
                    <a:blip r:embed="rId26" cstate="print"/>
                    <a:stretch>
                      <a:fillRect/>
                    </a:stretch>
                  </pic:blipFill>
                  <pic:spPr>
                    <a:xfrm>
                      <a:off x="0" y="0"/>
                      <a:ext cx="2268388" cy="1249229"/>
                    </a:xfrm>
                    <a:prstGeom prst="rect">
                      <a:avLst/>
                    </a:prstGeom>
                  </pic:spPr>
                </pic:pic>
              </a:graphicData>
            </a:graphic>
          </wp:anchor>
        </w:drawing>
      </w:r>
      <w:r>
        <w:rPr>
          <w:lang w:val="en-US" w:bidi="ar-SA"/>
        </w:rPr>
        <w:drawing>
          <wp:anchor distT="0" distB="0" distL="0" distR="0" simplePos="0" relativeHeight="251677696" behindDoc="1" locked="0" layoutInCell="1" allowOverlap="1">
            <wp:simplePos x="0" y="0"/>
            <wp:positionH relativeFrom="page">
              <wp:posOffset>2718435</wp:posOffset>
            </wp:positionH>
            <wp:positionV relativeFrom="paragraph">
              <wp:posOffset>1584325</wp:posOffset>
            </wp:positionV>
            <wp:extent cx="4238625" cy="1504315"/>
            <wp:effectExtent l="0" t="0" r="0" b="0"/>
            <wp:wrapNone/>
            <wp:docPr id="2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8.jpeg"/>
                    <pic:cNvPicPr>
                      <a:picLocks noChangeAspect="1"/>
                    </pic:cNvPicPr>
                  </pic:nvPicPr>
                  <pic:blipFill>
                    <a:blip r:embed="rId27" cstate="print"/>
                    <a:stretch>
                      <a:fillRect/>
                    </a:stretch>
                  </pic:blipFill>
                  <pic:spPr>
                    <a:xfrm>
                      <a:off x="0" y="0"/>
                      <a:ext cx="4238630" cy="1504271"/>
                    </a:xfrm>
                    <a:prstGeom prst="rect">
                      <a:avLst/>
                    </a:prstGeom>
                  </pic:spPr>
                </pic:pic>
              </a:graphicData>
            </a:graphic>
          </wp:anchor>
        </w:drawing>
      </w:r>
      <w:r>
        <w:rPr>
          <w:rFonts w:ascii="Times New Roman" w:hAnsi="Times New Roman" w:eastAsia="Times New Roman"/>
        </w:rPr>
        <w:t>19.</w:t>
      </w:r>
      <w:r>
        <w:t>（</w:t>
      </w:r>
      <w:r>
        <w:rPr>
          <w:spacing w:val="-1"/>
        </w:rPr>
        <w:t xml:space="preserve">本题 </w:t>
      </w:r>
      <w:r>
        <w:rPr>
          <w:rFonts w:ascii="Times New Roman" w:hAnsi="Times New Roman" w:eastAsia="Times New Roman"/>
          <w:spacing w:val="-3"/>
        </w:rPr>
        <w:t>10</w:t>
      </w:r>
      <w:r>
        <w:rPr>
          <w:rFonts w:ascii="Times New Roman" w:hAnsi="Times New Roman" w:eastAsia="Times New Roman"/>
        </w:rPr>
        <w:t xml:space="preserve"> </w:t>
      </w:r>
      <w:r>
        <w:t>分）</w:t>
      </w:r>
      <w:r>
        <w:rPr>
          <w:spacing w:val="-5"/>
        </w:rPr>
        <w:t>近日，教育部印发了《关于举办第三届中华经典</w:t>
      </w:r>
      <w:r>
        <w:rPr>
          <w:spacing w:val="-7"/>
        </w:rPr>
        <w:t>诵写讲大赛的通知》，本届大赛以</w:t>
      </w:r>
      <w:r>
        <w:rPr>
          <w:rFonts w:ascii="Times New Roman" w:hAnsi="Times New Roman" w:eastAsia="Times New Roman"/>
          <w:spacing w:val="7"/>
        </w:rPr>
        <w:t>“</w:t>
      </w:r>
      <w:r>
        <w:rPr>
          <w:spacing w:val="1"/>
        </w:rPr>
        <w:t>传承中华经典，庆祝建党百年</w:t>
      </w:r>
      <w:r>
        <w:rPr>
          <w:rFonts w:ascii="Times New Roman" w:hAnsi="Times New Roman" w:eastAsia="Times New Roman"/>
        </w:rPr>
        <w:t xml:space="preserve">” </w:t>
      </w:r>
      <w:r>
        <w:rPr>
          <w:spacing w:val="-4"/>
        </w:rPr>
        <w:t>为主题，分为</w:t>
      </w:r>
      <w:r>
        <w:rPr>
          <w:rFonts w:ascii="Times New Roman" w:hAnsi="Times New Roman" w:eastAsia="Times New Roman"/>
        </w:rPr>
        <w:t>“</w:t>
      </w:r>
      <w:r>
        <w:rPr>
          <w:spacing w:val="-2"/>
        </w:rPr>
        <w:t>诵读中国</w:t>
      </w:r>
      <w:r>
        <w:rPr>
          <w:rFonts w:ascii="Times New Roman" w:hAnsi="Times New Roman" w:eastAsia="Times New Roman"/>
          <w:spacing w:val="-3"/>
        </w:rPr>
        <w:t>”</w:t>
      </w:r>
      <w:r>
        <w:rPr>
          <w:spacing w:val="-2"/>
        </w:rPr>
        <w:t>经典诵读，</w:t>
      </w:r>
      <w:r>
        <w:rPr>
          <w:rFonts w:ascii="Times New Roman" w:hAnsi="Times New Roman" w:eastAsia="Times New Roman"/>
          <w:spacing w:val="-7"/>
        </w:rPr>
        <w:t>“</w:t>
      </w:r>
      <w:r>
        <w:rPr>
          <w:spacing w:val="-2"/>
        </w:rPr>
        <w:t>诗教中国</w:t>
      </w:r>
      <w:r>
        <w:rPr>
          <w:rFonts w:ascii="Times New Roman" w:hAnsi="Times New Roman" w:eastAsia="Times New Roman"/>
          <w:spacing w:val="-3"/>
        </w:rPr>
        <w:t>”</w:t>
      </w:r>
      <w:r>
        <w:rPr>
          <w:spacing w:val="-3"/>
        </w:rPr>
        <w:t>诗词讲解，</w:t>
      </w:r>
      <w:r>
        <w:rPr>
          <w:rFonts w:ascii="Times New Roman" w:hAnsi="Times New Roman" w:eastAsia="Times New Roman"/>
          <w:spacing w:val="-4"/>
        </w:rPr>
        <w:t>“</w:t>
      </w:r>
      <w:r>
        <w:rPr>
          <w:spacing w:val="-2"/>
        </w:rPr>
        <w:t>笔墨中国</w:t>
      </w:r>
      <w:r>
        <w:rPr>
          <w:rFonts w:ascii="Times New Roman" w:hAnsi="Times New Roman" w:eastAsia="Times New Roman"/>
          <w:spacing w:val="-2"/>
        </w:rPr>
        <w:t>”</w:t>
      </w:r>
      <w:r>
        <w:rPr>
          <w:spacing w:val="-3"/>
        </w:rPr>
        <w:t>汉字书写，</w:t>
      </w:r>
      <w:r>
        <w:rPr>
          <w:rFonts w:ascii="Times New Roman" w:hAnsi="Times New Roman" w:eastAsia="Times New Roman"/>
        </w:rPr>
        <w:t>“</w:t>
      </w:r>
      <w:r>
        <w:rPr>
          <w:spacing w:val="-2"/>
        </w:rPr>
        <w:t>印记中国</w:t>
      </w:r>
      <w:r>
        <w:rPr>
          <w:rFonts w:ascii="Times New Roman" w:hAnsi="Times New Roman" w:eastAsia="Times New Roman"/>
          <w:spacing w:val="-3"/>
        </w:rPr>
        <w:t>”</w:t>
      </w:r>
      <w:r>
        <w:rPr>
          <w:spacing w:val="-3"/>
        </w:rPr>
        <w:t>印章篆刻比赛四类</w:t>
      </w:r>
      <w:r>
        <w:t>（</w:t>
      </w:r>
      <w:r>
        <w:rPr>
          <w:spacing w:val="-7"/>
        </w:rPr>
        <w:t xml:space="preserve">依次记为 </w:t>
      </w:r>
      <w:r>
        <w:rPr>
          <w:rFonts w:ascii="Times New Roman" w:hAnsi="Times New Roman" w:eastAsia="Times New Roman"/>
          <w:i/>
          <w:spacing w:val="-3"/>
        </w:rPr>
        <w:t>A</w:t>
      </w:r>
      <w:r>
        <w:rPr>
          <w:spacing w:val="-3"/>
        </w:rPr>
        <w:t>，</w:t>
      </w:r>
      <w:r>
        <w:rPr>
          <w:rFonts w:ascii="Times New Roman" w:hAnsi="Times New Roman" w:eastAsia="Times New Roman"/>
          <w:i/>
          <w:spacing w:val="-3"/>
        </w:rPr>
        <w:t>B</w:t>
      </w:r>
      <w:r>
        <w:rPr>
          <w:spacing w:val="-3"/>
        </w:rPr>
        <w:t>，</w:t>
      </w:r>
      <w:r>
        <w:rPr>
          <w:rFonts w:ascii="Times New Roman" w:hAnsi="Times New Roman" w:eastAsia="Times New Roman"/>
          <w:i/>
          <w:spacing w:val="-3"/>
        </w:rPr>
        <w:t>C</w:t>
      </w:r>
      <w:r>
        <w:rPr>
          <w:spacing w:val="-3"/>
        </w:rPr>
        <w:t xml:space="preserve">， </w:t>
      </w:r>
      <w:r>
        <w:rPr>
          <w:rFonts w:ascii="Times New Roman" w:hAnsi="Times New Roman" w:eastAsia="Times New Roman"/>
          <w:i/>
        </w:rPr>
        <w:t>D</w:t>
      </w:r>
      <w:r>
        <w:rPr>
          <w:rFonts w:ascii="Times New Roman" w:hAnsi="Times New Roman" w:eastAsia="Times New Roman"/>
        </w:rPr>
        <w:t>).</w:t>
      </w:r>
      <w:r>
        <w:rPr>
          <w:spacing w:val="-7"/>
        </w:rPr>
        <w:t>为了解同学们参与这四类比赛的意向，某校学生会从有意向参与</w:t>
      </w:r>
      <w:r>
        <w:rPr>
          <w:spacing w:val="3"/>
        </w:rPr>
        <w:t>比赛的学生中随机抽取若干名学</w:t>
      </w:r>
    </w:p>
    <w:p w14:paraId="34EC9C6A">
      <w:pPr>
        <w:pStyle w:val="3"/>
        <w:spacing w:line="417" w:lineRule="auto"/>
        <w:ind w:left="255" w:right="6978"/>
        <w:jc w:val="both"/>
      </w:pPr>
      <w:r>
        <w:rPr>
          <w:spacing w:val="-3"/>
        </w:rPr>
        <w:t xml:space="preserve">生进行了问卷调查 </w:t>
      </w:r>
      <w:r>
        <w:t>（</w:t>
      </w:r>
      <w:r>
        <w:rPr>
          <w:spacing w:val="-6"/>
        </w:rPr>
        <w:t>调查问卷如</w:t>
      </w:r>
      <w:r>
        <w:t>图所示</w:t>
      </w:r>
      <w:r>
        <w:rPr>
          <w:spacing w:val="-111"/>
        </w:rPr>
        <w:t>）</w:t>
      </w:r>
      <w:r>
        <w:rPr>
          <w:spacing w:val="-7"/>
        </w:rPr>
        <w:t>，所有问卷全部收回，并</w:t>
      </w:r>
      <w:r>
        <w:rPr>
          <w:spacing w:val="3"/>
        </w:rPr>
        <w:t>将调查结果绘制成如下所示的统</w:t>
      </w:r>
      <w:r>
        <w:rPr>
          <w:spacing w:val="-6"/>
        </w:rPr>
        <w:t>计图和统计表</w:t>
      </w:r>
      <w:r>
        <w:t>（</w:t>
      </w:r>
      <w:r>
        <w:rPr>
          <w:spacing w:val="-2"/>
        </w:rPr>
        <w:t>均不完整</w:t>
      </w:r>
      <w:r>
        <w:rPr>
          <w:spacing w:val="-20"/>
        </w:rPr>
        <w:t>）</w:t>
      </w:r>
      <w:r>
        <w:rPr>
          <w:rFonts w:ascii="Times New Roman" w:eastAsia="Times New Roman"/>
          <w:spacing w:val="-9"/>
        </w:rPr>
        <w:t xml:space="preserve">. </w:t>
      </w:r>
      <w:r>
        <w:rPr>
          <w:spacing w:val="-10"/>
        </w:rPr>
        <w:t>请根</w:t>
      </w:r>
      <w:r>
        <w:rPr>
          <w:spacing w:val="3"/>
        </w:rPr>
        <w:t>据图表提供的信息，解答下列问题：</w:t>
      </w:r>
    </w:p>
    <w:p w14:paraId="4ECE467A">
      <w:pPr>
        <w:pStyle w:val="10"/>
        <w:numPr>
          <w:ilvl w:val="0"/>
          <w:numId w:val="4"/>
        </w:numPr>
        <w:tabs>
          <w:tab w:val="left" w:pos="785"/>
          <w:tab w:val="left" w:pos="4354"/>
          <w:tab w:val="left" w:pos="8299"/>
        </w:tabs>
        <w:spacing w:line="267" w:lineRule="exact"/>
        <w:ind w:hanging="530"/>
        <w:rPr>
          <w:sz w:val="21"/>
        </w:rPr>
      </w:pPr>
      <w:r>
        <w:rPr>
          <w:sz w:val="21"/>
        </w:rPr>
        <w:t>参与</w:t>
      </w:r>
      <w:r>
        <w:rPr>
          <w:spacing w:val="-5"/>
          <w:sz w:val="21"/>
        </w:rPr>
        <w:t>本</w:t>
      </w:r>
      <w:r>
        <w:rPr>
          <w:sz w:val="21"/>
        </w:rPr>
        <w:t>次问卷</w:t>
      </w:r>
      <w:r>
        <w:rPr>
          <w:spacing w:val="-5"/>
          <w:sz w:val="21"/>
        </w:rPr>
        <w:t>调</w:t>
      </w:r>
      <w:r>
        <w:rPr>
          <w:sz w:val="21"/>
        </w:rPr>
        <w:t>查的总</w:t>
      </w:r>
      <w:r>
        <w:rPr>
          <w:spacing w:val="-5"/>
          <w:sz w:val="21"/>
        </w:rPr>
        <w:t>人</w:t>
      </w:r>
      <w:r>
        <w:rPr>
          <w:sz w:val="21"/>
        </w:rPr>
        <w:t>数为</w:t>
      </w:r>
      <w:r>
        <w:rPr>
          <w:sz w:val="21"/>
          <w:u w:val="single"/>
        </w:rPr>
        <w:t xml:space="preserve"> </w:t>
      </w:r>
      <w:r>
        <w:rPr>
          <w:sz w:val="21"/>
          <w:u w:val="single"/>
        </w:rPr>
        <w:tab/>
      </w:r>
      <w:r>
        <w:rPr>
          <w:spacing w:val="-5"/>
          <w:sz w:val="21"/>
        </w:rPr>
        <w:t>人</w:t>
      </w:r>
      <w:r>
        <w:rPr>
          <w:sz w:val="21"/>
        </w:rPr>
        <w:t>，</w:t>
      </w:r>
      <w:r>
        <w:rPr>
          <w:spacing w:val="-5"/>
          <w:sz w:val="21"/>
        </w:rPr>
        <w:t>统</w:t>
      </w:r>
      <w:r>
        <w:rPr>
          <w:sz w:val="21"/>
        </w:rPr>
        <w:t>计表中</w:t>
      </w:r>
      <w:r>
        <w:rPr>
          <w:spacing w:val="-51"/>
          <w:sz w:val="21"/>
        </w:rPr>
        <w:t xml:space="preserve"> </w:t>
      </w:r>
      <w:r>
        <w:rPr>
          <w:rFonts w:ascii="Times New Roman" w:eastAsia="Times New Roman"/>
          <w:sz w:val="21"/>
        </w:rPr>
        <w:t>C</w:t>
      </w:r>
      <w:r>
        <w:rPr>
          <w:rFonts w:ascii="Times New Roman" w:eastAsia="Times New Roman"/>
          <w:spacing w:val="1"/>
          <w:sz w:val="21"/>
        </w:rPr>
        <w:t xml:space="preserve"> </w:t>
      </w:r>
      <w:r>
        <w:rPr>
          <w:sz w:val="21"/>
        </w:rPr>
        <w:t>的百</w:t>
      </w:r>
      <w:r>
        <w:rPr>
          <w:spacing w:val="-5"/>
          <w:sz w:val="21"/>
        </w:rPr>
        <w:t>分</w:t>
      </w:r>
      <w:r>
        <w:rPr>
          <w:spacing w:val="33"/>
          <w:sz w:val="21"/>
        </w:rPr>
        <w:t>比</w:t>
      </w:r>
      <w:r>
        <w:rPr>
          <w:rFonts w:ascii="Times New Roman" w:eastAsia="Times New Roman"/>
          <w:i/>
          <w:sz w:val="21"/>
        </w:rPr>
        <w:t>m</w:t>
      </w:r>
      <w:r>
        <w:rPr>
          <w:rFonts w:ascii="Times New Roman" w:eastAsia="Times New Roman"/>
          <w:i/>
          <w:spacing w:val="-2"/>
          <w:sz w:val="21"/>
        </w:rPr>
        <w:t xml:space="preserve"> </w:t>
      </w:r>
      <w:r>
        <w:rPr>
          <w:sz w:val="21"/>
        </w:rPr>
        <w:t>为</w:t>
      </w:r>
      <w:r>
        <w:rPr>
          <w:sz w:val="21"/>
          <w:u w:val="single"/>
        </w:rPr>
        <w:t xml:space="preserve"> </w:t>
      </w:r>
      <w:r>
        <w:rPr>
          <w:sz w:val="21"/>
          <w:u w:val="single"/>
        </w:rPr>
        <w:tab/>
      </w:r>
      <w:r>
        <w:rPr>
          <w:sz w:val="21"/>
        </w:rPr>
        <w:t>；</w:t>
      </w:r>
    </w:p>
    <w:p w14:paraId="00076178">
      <w:pPr>
        <w:pStyle w:val="10"/>
        <w:numPr>
          <w:ilvl w:val="0"/>
          <w:numId w:val="4"/>
        </w:numPr>
        <w:tabs>
          <w:tab w:val="left" w:pos="785"/>
        </w:tabs>
        <w:spacing w:before="196"/>
        <w:ind w:hanging="530"/>
        <w:rPr>
          <w:sz w:val="21"/>
        </w:rPr>
      </w:pPr>
      <w:r>
        <w:rPr>
          <w:spacing w:val="-2"/>
          <w:sz w:val="21"/>
        </w:rPr>
        <w:t>请补全统计图；</w:t>
      </w:r>
    </w:p>
    <w:p w14:paraId="49D82DF2">
      <w:pPr>
        <w:pStyle w:val="3"/>
        <w:spacing w:before="9"/>
        <w:rPr>
          <w:sz w:val="15"/>
        </w:rPr>
      </w:pPr>
    </w:p>
    <w:p w14:paraId="1FF7E698">
      <w:pPr>
        <w:pStyle w:val="10"/>
        <w:numPr>
          <w:ilvl w:val="0"/>
          <w:numId w:val="4"/>
        </w:numPr>
        <w:tabs>
          <w:tab w:val="left" w:pos="785"/>
        </w:tabs>
        <w:ind w:hanging="530"/>
        <w:rPr>
          <w:sz w:val="21"/>
        </w:rPr>
      </w:pPr>
      <w:r>
        <w:rPr>
          <w:spacing w:val="-5"/>
          <w:sz w:val="21"/>
        </w:rPr>
        <w:t>小华想用扇形统计图反映有意向参与各类比赛的人数占被调查总人数的百分比，是否可行？若可行</w:t>
      </w:r>
    </w:p>
    <w:p w14:paraId="081F1619">
      <w:pPr>
        <w:pStyle w:val="3"/>
        <w:spacing w:before="197"/>
        <w:ind w:left="255"/>
        <w:jc w:val="both"/>
      </w:pPr>
      <w:r>
        <w:t xml:space="preserve">，求出表示 </w:t>
      </w:r>
      <w:r>
        <w:rPr>
          <w:rFonts w:ascii="Times New Roman" w:eastAsia="Times New Roman"/>
        </w:rPr>
        <w:t xml:space="preserve">C </w:t>
      </w:r>
      <w:r>
        <w:t>类比赛的扇形圆心角的度数；若不可行，请说明理由；</w:t>
      </w:r>
    </w:p>
    <w:p w14:paraId="4662400F">
      <w:pPr>
        <w:pStyle w:val="3"/>
        <w:spacing w:before="9"/>
        <w:rPr>
          <w:sz w:val="15"/>
        </w:rPr>
      </w:pPr>
    </w:p>
    <w:p w14:paraId="5F191131">
      <w:pPr>
        <w:pStyle w:val="10"/>
        <w:numPr>
          <w:ilvl w:val="0"/>
          <w:numId w:val="4"/>
        </w:numPr>
        <w:tabs>
          <w:tab w:val="left" w:pos="785"/>
        </w:tabs>
        <w:spacing w:line="417" w:lineRule="auto"/>
        <w:ind w:left="255" w:right="508" w:firstLine="0"/>
        <w:jc w:val="both"/>
        <w:rPr>
          <w:rFonts w:ascii="Times New Roman" w:hAnsi="Times New Roman" w:eastAsia="Times New Roman"/>
          <w:sz w:val="21"/>
        </w:rPr>
      </w:pPr>
      <w:r>
        <w:rPr>
          <w:spacing w:val="-3"/>
          <w:sz w:val="21"/>
        </w:rPr>
        <w:t>学校</w:t>
      </w:r>
      <w:r>
        <w:rPr>
          <w:rFonts w:ascii="Times New Roman" w:hAnsi="Times New Roman" w:eastAsia="Times New Roman"/>
          <w:sz w:val="21"/>
        </w:rPr>
        <w:t>“</w:t>
      </w:r>
      <w:r>
        <w:rPr>
          <w:spacing w:val="-2"/>
          <w:sz w:val="21"/>
        </w:rPr>
        <w:t>诗教中国</w:t>
      </w:r>
      <w:r>
        <w:rPr>
          <w:rFonts w:ascii="Times New Roman" w:hAnsi="Times New Roman" w:eastAsia="Times New Roman"/>
          <w:spacing w:val="-3"/>
          <w:sz w:val="21"/>
        </w:rPr>
        <w:t>”</w:t>
      </w:r>
      <w:r>
        <w:rPr>
          <w:spacing w:val="-5"/>
          <w:sz w:val="21"/>
        </w:rPr>
        <w:t>诗词讲解大赛初赛的规则是：组委会提供</w:t>
      </w:r>
      <w:r>
        <w:rPr>
          <w:rFonts w:ascii="Times New Roman" w:hAnsi="Times New Roman" w:eastAsia="Times New Roman"/>
          <w:sz w:val="21"/>
        </w:rPr>
        <w:t>“</w:t>
      </w:r>
      <w:r>
        <w:rPr>
          <w:sz w:val="21"/>
        </w:rPr>
        <w:t>春</w:t>
      </w:r>
      <w:r>
        <w:rPr>
          <w:rFonts w:ascii="Times New Roman" w:hAnsi="Times New Roman" w:eastAsia="Times New Roman"/>
          <w:sz w:val="21"/>
        </w:rPr>
        <w:t>”“</w:t>
      </w:r>
      <w:r>
        <w:rPr>
          <w:spacing w:val="-5"/>
          <w:sz w:val="21"/>
        </w:rPr>
        <w:t>夏</w:t>
      </w:r>
      <w:r>
        <w:rPr>
          <w:rFonts w:ascii="Times New Roman" w:hAnsi="Times New Roman" w:eastAsia="Times New Roman"/>
          <w:sz w:val="21"/>
        </w:rPr>
        <w:t>”“</w:t>
      </w:r>
      <w:r>
        <w:rPr>
          <w:sz w:val="21"/>
        </w:rPr>
        <w:t>秋</w:t>
      </w:r>
      <w:r>
        <w:rPr>
          <w:rFonts w:ascii="Times New Roman" w:hAnsi="Times New Roman" w:eastAsia="Times New Roman"/>
          <w:sz w:val="21"/>
        </w:rPr>
        <w:t>”“</w:t>
      </w:r>
      <w:r>
        <w:rPr>
          <w:spacing w:val="-5"/>
          <w:sz w:val="21"/>
        </w:rPr>
        <w:t>冬</w:t>
      </w:r>
      <w:r>
        <w:rPr>
          <w:rFonts w:ascii="Times New Roman" w:hAnsi="Times New Roman" w:eastAsia="Times New Roman"/>
          <w:sz w:val="21"/>
        </w:rPr>
        <w:t>”</w:t>
      </w:r>
      <w:r>
        <w:rPr>
          <w:spacing w:val="-2"/>
          <w:sz w:val="21"/>
        </w:rPr>
        <w:t>四组题目</w:t>
      </w:r>
      <w:r>
        <w:rPr>
          <w:rFonts w:ascii="Times New Roman" w:hAnsi="Times New Roman" w:eastAsia="Times New Roman"/>
          <w:sz w:val="21"/>
        </w:rPr>
        <w:t>(</w:t>
      </w:r>
      <w:r>
        <w:rPr>
          <w:spacing w:val="-4"/>
          <w:sz w:val="21"/>
        </w:rPr>
        <w:t xml:space="preserve">依次记为 </w:t>
      </w:r>
      <w:r>
        <w:rPr>
          <w:rFonts w:ascii="Times New Roman" w:hAnsi="Times New Roman" w:eastAsia="Times New Roman"/>
          <w:i/>
          <w:sz w:val="21"/>
        </w:rPr>
        <w:t>C</w:t>
      </w:r>
      <w:r>
        <w:rPr>
          <w:sz w:val="21"/>
        </w:rPr>
        <w:t xml:space="preserve">， </w:t>
      </w:r>
      <w:r>
        <w:rPr>
          <w:rFonts w:ascii="Times New Roman" w:hAnsi="Times New Roman" w:eastAsia="Times New Roman"/>
          <w:i/>
          <w:sz w:val="21"/>
        </w:rPr>
        <w:t>X</w:t>
      </w:r>
      <w:r>
        <w:rPr>
          <w:sz w:val="21"/>
        </w:rPr>
        <w:t>，</w:t>
      </w:r>
      <w:r>
        <w:rPr>
          <w:rFonts w:ascii="Times New Roman" w:hAnsi="Times New Roman" w:eastAsia="Times New Roman"/>
          <w:i/>
          <w:sz w:val="21"/>
        </w:rPr>
        <w:t>Q</w:t>
      </w:r>
      <w:r>
        <w:rPr>
          <w:sz w:val="21"/>
        </w:rPr>
        <w:t>，</w:t>
      </w:r>
      <w:r>
        <w:rPr>
          <w:rFonts w:ascii="Times New Roman" w:hAnsi="Times New Roman" w:eastAsia="Times New Roman"/>
          <w:i/>
          <w:sz w:val="21"/>
        </w:rPr>
        <w:t>D</w:t>
      </w:r>
      <w:r>
        <w:rPr>
          <w:rFonts w:ascii="Times New Roman" w:hAnsi="Times New Roman" w:eastAsia="Times New Roman"/>
          <w:sz w:val="21"/>
        </w:rPr>
        <w:t>)</w:t>
      </w:r>
      <w:r>
        <w:rPr>
          <w:spacing w:val="-3"/>
          <w:sz w:val="21"/>
        </w:rPr>
        <w:t>，由电脑随机给每位参赛选手派发一组</w:t>
      </w:r>
      <w:r>
        <w:rPr>
          <w:rFonts w:ascii="Times New Roman" w:hAnsi="Times New Roman" w:eastAsia="Times New Roman"/>
          <w:sz w:val="21"/>
        </w:rPr>
        <w:t>.</w:t>
      </w:r>
      <w:r>
        <w:rPr>
          <w:spacing w:val="-2"/>
          <w:sz w:val="21"/>
        </w:rPr>
        <w:t>选手根据题目要求进行诗词讲解</w:t>
      </w:r>
      <w:r>
        <w:rPr>
          <w:rFonts w:ascii="Times New Roman" w:hAnsi="Times New Roman" w:eastAsia="Times New Roman"/>
          <w:sz w:val="21"/>
        </w:rPr>
        <w:t>.</w:t>
      </w:r>
      <w:r>
        <w:rPr>
          <w:spacing w:val="-2"/>
          <w:sz w:val="21"/>
        </w:rPr>
        <w:t>请用列表或画树状图</w:t>
      </w:r>
      <w:r>
        <w:rPr>
          <w:spacing w:val="-5"/>
          <w:sz w:val="21"/>
        </w:rPr>
        <w:t>的方法求甲，乙两名选手抽到的题目在同一组的概率</w:t>
      </w:r>
      <w:r>
        <w:rPr>
          <w:rFonts w:ascii="Times New Roman" w:hAnsi="Times New Roman" w:eastAsia="Times New Roman"/>
          <w:sz w:val="21"/>
        </w:rPr>
        <w:t>.</w:t>
      </w:r>
    </w:p>
    <w:p w14:paraId="4697E3AD">
      <w:pPr>
        <w:spacing w:line="417" w:lineRule="auto"/>
        <w:jc w:val="both"/>
        <w:rPr>
          <w:rFonts w:ascii="Times New Roman" w:hAnsi="Times New Roman" w:eastAsia="Times New Roman"/>
          <w:sz w:val="21"/>
        </w:rPr>
        <w:sectPr>
          <w:pgSz w:w="11900" w:h="16840"/>
          <w:pgMar w:top="1060" w:right="820" w:bottom="280" w:left="820" w:header="668" w:footer="0" w:gutter="0"/>
          <w:cols w:space="720" w:num="1"/>
        </w:sectPr>
      </w:pPr>
    </w:p>
    <w:p w14:paraId="58B01BD7">
      <w:pPr>
        <w:spacing w:before="80"/>
        <w:ind w:left="255"/>
        <w:rPr>
          <w:rFonts w:ascii="Microsoft JhengHei" w:eastAsia="Microsoft JhengHei"/>
          <w:b/>
          <w:sz w:val="21"/>
        </w:rPr>
      </w:pPr>
      <w:r>
        <w:rPr>
          <w:rFonts w:ascii="Times New Roman" w:eastAsia="Times New Roman"/>
          <w:sz w:val="21"/>
        </w:rPr>
        <w:t>20.</w:t>
      </w:r>
      <w:r>
        <w:rPr>
          <w:sz w:val="21"/>
        </w:rPr>
        <w:t xml:space="preserve">（本题 </w:t>
      </w:r>
      <w:r>
        <w:rPr>
          <w:rFonts w:ascii="Times New Roman" w:eastAsia="Times New Roman"/>
          <w:sz w:val="21"/>
        </w:rPr>
        <w:t xml:space="preserve">8 </w:t>
      </w:r>
      <w:r>
        <w:rPr>
          <w:sz w:val="21"/>
        </w:rPr>
        <w:t>分）</w:t>
      </w:r>
      <w:r>
        <w:rPr>
          <w:rFonts w:hint="eastAsia" w:ascii="Microsoft JhengHei" w:eastAsia="Microsoft JhengHei"/>
          <w:b/>
          <w:sz w:val="21"/>
        </w:rPr>
        <w:t>阅读与思考</w:t>
      </w:r>
    </w:p>
    <w:p w14:paraId="238F6207">
      <w:pPr>
        <w:pStyle w:val="3"/>
        <w:spacing w:before="149"/>
        <w:ind w:left="255"/>
        <w:rPr>
          <w:rFonts w:ascii="Times New Roman" w:eastAsia="Times New Roman"/>
        </w:rPr>
      </w:pPr>
      <w:r>
        <w:t>请阅读下列科普材料，并完成相应的任务</w:t>
      </w:r>
      <w:r>
        <w:rPr>
          <w:rFonts w:ascii="Times New Roman" w:eastAsia="Times New Roman"/>
        </w:rPr>
        <w:t>.</w:t>
      </w:r>
    </w:p>
    <w:p w14:paraId="10A0BC78">
      <w:pPr>
        <w:spacing w:before="102"/>
        <w:ind w:left="1391" w:right="1391"/>
        <w:jc w:val="center"/>
        <w:rPr>
          <w:rFonts w:ascii="Microsoft JhengHei" w:eastAsia="Microsoft JhengHei"/>
          <w:b/>
          <w:sz w:val="24"/>
        </w:rPr>
      </w:pPr>
      <w:r>
        <w:rPr>
          <w:rFonts w:hint="eastAsia" w:ascii="Microsoft JhengHei" w:eastAsia="Microsoft JhengHei"/>
          <w:b/>
          <w:sz w:val="24"/>
        </w:rPr>
        <w:t>图算法</w:t>
      </w:r>
    </w:p>
    <w:p w14:paraId="4A4C1F3F">
      <w:pPr>
        <w:pStyle w:val="3"/>
        <w:spacing w:before="124" w:line="417" w:lineRule="auto"/>
        <w:ind w:left="255" w:right="1746" w:firstLine="422"/>
        <w:jc w:val="both"/>
      </w:pPr>
      <w:r>
        <w:rPr>
          <w:lang w:val="en-US" w:bidi="ar-SA"/>
        </w:rPr>
        <w:drawing>
          <wp:anchor distT="0" distB="0" distL="0" distR="0" simplePos="0" relativeHeight="251693056" behindDoc="0" locked="0" layoutInCell="1" allowOverlap="1">
            <wp:simplePos x="0" y="0"/>
            <wp:positionH relativeFrom="page">
              <wp:posOffset>6040755</wp:posOffset>
            </wp:positionH>
            <wp:positionV relativeFrom="paragraph">
              <wp:posOffset>120015</wp:posOffset>
            </wp:positionV>
            <wp:extent cx="506095" cy="1097280"/>
            <wp:effectExtent l="0" t="0" r="0" b="0"/>
            <wp:wrapNone/>
            <wp:docPr id="2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9.jpeg"/>
                    <pic:cNvPicPr>
                      <a:picLocks noChangeAspect="1"/>
                    </pic:cNvPicPr>
                  </pic:nvPicPr>
                  <pic:blipFill>
                    <a:blip r:embed="rId28" cstate="print"/>
                    <a:stretch>
                      <a:fillRect/>
                    </a:stretch>
                  </pic:blipFill>
                  <pic:spPr>
                    <a:xfrm>
                      <a:off x="0" y="0"/>
                      <a:ext cx="505967" cy="1097280"/>
                    </a:xfrm>
                    <a:prstGeom prst="rect">
                      <a:avLst/>
                    </a:prstGeom>
                  </pic:spPr>
                </pic:pic>
              </a:graphicData>
            </a:graphic>
          </wp:anchor>
        </w:drawing>
      </w:r>
      <w:r>
        <w:rPr>
          <w:spacing w:val="-5"/>
        </w:rPr>
        <w:t>图算法也叫诺模图，是根据几何原理，将某一已知函数关系式中的各变量，分别编成有刻度的直线</w:t>
      </w:r>
      <w:r>
        <w:rPr>
          <w:rFonts w:ascii="Times New Roman" w:eastAsia="Times New Roman"/>
        </w:rPr>
        <w:t>(</w:t>
      </w:r>
      <w:r>
        <w:rPr>
          <w:spacing w:val="-2"/>
        </w:rPr>
        <w:t>或曲线</w:t>
      </w:r>
      <w:r>
        <w:rPr>
          <w:rFonts w:ascii="Times New Roman" w:eastAsia="Times New Roman"/>
          <w:spacing w:val="-22"/>
        </w:rPr>
        <w:t>)</w:t>
      </w:r>
      <w:r>
        <w:rPr>
          <w:spacing w:val="-7"/>
        </w:rPr>
        <w:t>，并把它们按一定的规律排列在一起的一种图形，可以用来解函数式中的未知量</w:t>
      </w:r>
      <w:r>
        <w:rPr>
          <w:rFonts w:ascii="Times New Roman" w:eastAsia="Times New Roman"/>
          <w:spacing w:val="-5"/>
        </w:rPr>
        <w:t>.</w:t>
      </w:r>
      <w:r>
        <w:rPr>
          <w:spacing w:val="-7"/>
        </w:rPr>
        <w:t xml:space="preserve">比如想知道 </w:t>
      </w:r>
      <w:r>
        <w:rPr>
          <w:rFonts w:ascii="Times New Roman" w:eastAsia="Times New Roman"/>
        </w:rPr>
        <w:t>10</w:t>
      </w:r>
      <w:r>
        <w:rPr>
          <w:rFonts w:ascii="Times New Roman" w:eastAsia="Times New Roman"/>
          <w:spacing w:val="23"/>
        </w:rPr>
        <w:t xml:space="preserve"> </w:t>
      </w:r>
      <w:r>
        <w:rPr>
          <w:spacing w:val="-12"/>
        </w:rPr>
        <w:t>摄氏度相当于多少华氏度，我们可根据摄氏温度与华氏温度之间</w:t>
      </w:r>
    </w:p>
    <w:p w14:paraId="573509BA">
      <w:pPr>
        <w:pStyle w:val="3"/>
        <w:spacing w:line="480" w:lineRule="auto"/>
        <w:ind w:left="255"/>
      </w:pPr>
      <w:r>
        <w:pict>
          <v:line id="直线 24" o:spid="_x0000_s3088" o:spt="20" style="position:absolute;left:0pt;margin-left:115.25pt;margin-top:10.8pt;height:0pt;width:5.9pt;mso-position-horizontal-relative:page;z-index:-251637760;mso-width-relative:page;mso-height-relative:page;" coordsize="21600,21600">
            <v:path arrowok="t"/>
            <v:fill focussize="0,0"/>
            <v:stroke/>
            <v:imagedata o:title=""/>
            <o:lock v:ext="edit"/>
          </v:line>
        </w:pict>
      </w:r>
      <w:r>
        <w:rPr>
          <w:spacing w:val="-17"/>
        </w:rPr>
        <w:t xml:space="preserve">的关系： </w:t>
      </w:r>
      <w:r>
        <w:rPr>
          <w:rFonts w:ascii="Times New Roman" w:hAnsi="Times New Roman" w:eastAsia="Times New Roman"/>
          <w:i/>
        </w:rPr>
        <w:t>F</w:t>
      </w:r>
      <w:r>
        <w:rPr>
          <w:rFonts w:ascii="Times New Roman" w:hAnsi="Times New Roman" w:eastAsia="Times New Roman"/>
          <w:i/>
          <w:spacing w:val="22"/>
        </w:rPr>
        <w:t xml:space="preserve"> </w:t>
      </w:r>
      <w:r>
        <w:rPr>
          <w:rFonts w:hint="eastAsia" w:ascii="Times New Roman" w:hAnsi="Times New Roman"/>
          <w:i/>
          <w:spacing w:val="22"/>
          <w:lang w:val="en-US"/>
        </w:rPr>
        <w:t xml:space="preserve"> </w:t>
      </w:r>
      <w:r>
        <w:rPr>
          <w:rFonts w:ascii="Symbol" w:hAnsi="Symbol" w:eastAsia="Symbol"/>
        </w:rPr>
        <w:sym w:font="Symbol" w:char="F03D"/>
      </w:r>
      <w:r>
        <w:rPr>
          <w:rFonts w:ascii="Times New Roman" w:hAnsi="Times New Roman" w:eastAsia="Times New Roman"/>
          <w:spacing w:val="16"/>
        </w:rPr>
        <w:t xml:space="preserve"> </w:t>
      </w:r>
      <m:oMath>
        <m:f>
          <m:fPr>
            <m:ctrlPr>
              <w:rPr>
                <w:rFonts w:ascii="Cambria Math" w:hAnsi="Cambria Math"/>
                <w:i/>
                <w:spacing w:val="16"/>
              </w:rPr>
            </m:ctrlPr>
          </m:fPr>
          <m:num>
            <m:r>
              <m:rPr/>
              <w:rPr>
                <w:rFonts w:ascii="Cambria Math" w:hAnsi="Cambria Math"/>
                <w:spacing w:val="16"/>
                <w:lang w:val="en-US"/>
              </w:rPr>
              <m:t>5</m:t>
            </m:r>
            <m:ctrlPr>
              <w:rPr>
                <w:rFonts w:ascii="Cambria Math" w:hAnsi="Cambria Math"/>
                <w:i/>
                <w:spacing w:val="16"/>
              </w:rPr>
            </m:ctrlPr>
          </m:num>
          <m:den>
            <m:r>
              <m:rPr/>
              <w:rPr>
                <w:rFonts w:ascii="Cambria Math" w:hAnsi="Cambria Math"/>
                <w:spacing w:val="16"/>
                <w:lang w:val="en-US"/>
              </w:rPr>
              <m:t>9</m:t>
            </m:r>
            <m:ctrlPr>
              <w:rPr>
                <w:rFonts w:ascii="Cambria Math" w:hAnsi="Cambria Math"/>
                <w:i/>
                <w:spacing w:val="16"/>
              </w:rPr>
            </m:ctrlPr>
          </m:den>
        </m:f>
      </m:oMath>
      <w:r>
        <w:rPr>
          <w:rFonts w:ascii="Times New Roman" w:hAnsi="Times New Roman" w:eastAsia="Times New Roman"/>
          <w:i/>
        </w:rPr>
        <w:t>C</w:t>
      </w:r>
      <w:r>
        <w:rPr>
          <w:rFonts w:ascii="Times New Roman" w:hAnsi="Times New Roman" w:eastAsia="Times New Roman"/>
          <w:i/>
          <w:spacing w:val="4"/>
        </w:rPr>
        <w:t xml:space="preserve"> </w:t>
      </w:r>
      <w:r>
        <w:rPr>
          <w:rFonts w:ascii="Symbol" w:hAnsi="Symbol" w:eastAsia="Symbol"/>
        </w:rPr>
        <w:sym w:font="Symbol" w:char="F02B"/>
      </w:r>
      <w:r>
        <w:rPr>
          <w:rFonts w:ascii="Times New Roman" w:hAnsi="Times New Roman" w:eastAsia="Times New Roman"/>
          <w:spacing w:val="-11"/>
        </w:rPr>
        <w:t xml:space="preserve"> </w:t>
      </w:r>
      <w:r>
        <w:rPr>
          <w:rFonts w:ascii="Times New Roman" w:hAnsi="Times New Roman" w:eastAsia="Times New Roman"/>
        </w:rPr>
        <w:t xml:space="preserve">32 </w:t>
      </w:r>
      <w:r>
        <w:rPr>
          <w:spacing w:val="-15"/>
        </w:rPr>
        <w:t xml:space="preserve">得出，当 </w:t>
      </w:r>
      <w:r>
        <w:rPr>
          <w:rFonts w:ascii="Times New Roman" w:hAnsi="Times New Roman" w:eastAsia="Times New Roman"/>
          <w:i/>
        </w:rPr>
        <w:t>C</w:t>
      </w:r>
      <w:r>
        <w:rPr>
          <w:rFonts w:ascii="Times New Roman" w:hAnsi="Times New Roman" w:eastAsia="Times New Roman"/>
        </w:rPr>
        <w:t>=10</w:t>
      </w:r>
      <w:r>
        <w:rPr>
          <w:rFonts w:ascii="Times New Roman" w:hAnsi="Times New Roman" w:eastAsia="Times New Roman"/>
          <w:spacing w:val="6"/>
        </w:rPr>
        <w:t xml:space="preserve"> </w:t>
      </w:r>
      <w:r>
        <w:rPr>
          <w:spacing w:val="-5"/>
        </w:rPr>
        <w:t>时，</w:t>
      </w:r>
      <w:r>
        <w:rPr>
          <w:rFonts w:ascii="Times New Roman" w:hAnsi="Times New Roman" w:eastAsia="Times New Roman"/>
          <w:i/>
          <w:spacing w:val="-5"/>
        </w:rPr>
        <w:t>F</w:t>
      </w:r>
      <w:r>
        <w:rPr>
          <w:rFonts w:ascii="Times New Roman" w:hAnsi="Times New Roman" w:eastAsia="Times New Roman"/>
          <w:spacing w:val="-5"/>
        </w:rPr>
        <w:t>=50.</w:t>
      </w:r>
      <w:r>
        <w:rPr>
          <w:spacing w:val="-6"/>
        </w:rPr>
        <w:t>但是如果你的温度计上有华氏温标刻度，就</w:t>
      </w:r>
    </w:p>
    <w:p w14:paraId="4CECE82D">
      <w:pPr>
        <w:pStyle w:val="3"/>
        <w:spacing w:line="198" w:lineRule="exact"/>
        <w:ind w:left="1493"/>
        <w:rPr>
          <w:rFonts w:ascii="Times New Roman"/>
        </w:rPr>
      </w:pPr>
    </w:p>
    <w:p w14:paraId="4BD01181">
      <w:pPr>
        <w:pStyle w:val="3"/>
        <w:spacing w:before="143"/>
        <w:ind w:left="255"/>
        <w:rPr>
          <w:rFonts w:ascii="Times New Roman" w:eastAsia="Times New Roman"/>
        </w:rPr>
      </w:pPr>
      <w:r>
        <w:t>可以从温度计上直接读出答案</w:t>
      </w:r>
      <w:r>
        <w:rPr>
          <w:rFonts w:ascii="Times New Roman" w:eastAsia="Times New Roman"/>
        </w:rPr>
        <w:t>.</w:t>
      </w:r>
      <w:r>
        <w:t>这种利用特制的线条进行计算的方法就是图算法</w:t>
      </w:r>
      <w:r>
        <w:rPr>
          <w:rFonts w:ascii="Times New Roman" w:eastAsia="Times New Roman"/>
        </w:rPr>
        <w:t>.</w:t>
      </w:r>
    </w:p>
    <w:p w14:paraId="63899A3F">
      <w:pPr>
        <w:pStyle w:val="3"/>
        <w:spacing w:before="196"/>
        <w:ind w:left="677"/>
      </w:pPr>
      <w:r>
        <w:t xml:space="preserve">再看一个例子：设有两只电阻，分别为 </w:t>
      </w:r>
      <w:r>
        <w:rPr>
          <w:rFonts w:ascii="Times New Roman" w:eastAsia="Times New Roman"/>
        </w:rPr>
        <w:t xml:space="preserve">5 </w:t>
      </w:r>
      <w:r>
        <w:t xml:space="preserve">千欧和 </w:t>
      </w:r>
      <w:r>
        <w:rPr>
          <w:rFonts w:ascii="Times New Roman" w:eastAsia="Times New Roman"/>
        </w:rPr>
        <w:t xml:space="preserve">7.5 </w:t>
      </w:r>
      <w:r>
        <w:t>千欧，问并联后的电阻值是多少？</w:t>
      </w:r>
    </w:p>
    <w:p w14:paraId="4593E53B">
      <w:pPr>
        <w:pStyle w:val="3"/>
        <w:spacing w:before="124" w:line="302" w:lineRule="exact"/>
        <w:ind w:left="677"/>
      </w:pPr>
      <w:r>
        <w:pict>
          <v:line id="直线 25" o:spid="_x0000_s3087" o:spt="20" style="position:absolute;left:0pt;margin-left:160.85pt;margin-top:19.8pt;height:0pt;width:8pt;mso-position-horizontal-relative:page;z-index:251686912;mso-width-relative:page;mso-height-relative:page;" coordsize="21600,21600">
            <v:path arrowok="t"/>
            <v:fill focussize="0,0"/>
            <v:stroke/>
            <v:imagedata o:title=""/>
            <o:lock v:ext="edit"/>
          </v:line>
        </w:pict>
      </w:r>
      <w:r>
        <w:pict>
          <v:line id="直线 26" o:spid="_x0000_s3086" o:spt="20" style="position:absolute;left:0pt;margin-left:180.15pt;margin-top:19.8pt;height:0pt;width:10.55pt;mso-position-horizontal-relative:page;z-index:251687936;mso-width-relative:page;mso-height-relative:page;" coordsize="21600,21600">
            <v:path arrowok="t"/>
            <v:fill focussize="0,0"/>
            <v:stroke/>
            <v:imagedata o:title=""/>
            <o:lock v:ext="edit"/>
          </v:line>
        </w:pict>
      </w:r>
      <w:r>
        <w:pict>
          <v:line id="直线 27" o:spid="_x0000_s3085" o:spt="20" style="position:absolute;left:0pt;margin-left:201.4pt;margin-top:19.8pt;height:0pt;width:11.7pt;mso-position-horizontal-relative:page;z-index:251688960;mso-width-relative:page;mso-height-relative:page;" coordsize="21600,21600">
            <v:path arrowok="t"/>
            <v:fill focussize="0,0"/>
            <v:stroke/>
            <v:imagedata o:title=""/>
            <o:lock v:ext="edit"/>
          </v:line>
        </w:pict>
      </w:r>
      <w:r>
        <w:rPr>
          <w:lang w:val="en-US" w:bidi="ar-SA"/>
        </w:rPr>
        <w:drawing>
          <wp:anchor distT="0" distB="0" distL="0" distR="0" simplePos="0" relativeHeight="251694080" behindDoc="0" locked="0" layoutInCell="1" allowOverlap="1">
            <wp:simplePos x="0" y="0"/>
            <wp:positionH relativeFrom="page">
              <wp:posOffset>5093970</wp:posOffset>
            </wp:positionH>
            <wp:positionV relativeFrom="paragraph">
              <wp:posOffset>118110</wp:posOffset>
            </wp:positionV>
            <wp:extent cx="1700530" cy="1192530"/>
            <wp:effectExtent l="0" t="0" r="0" b="0"/>
            <wp:wrapNone/>
            <wp:docPr id="2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0.jpeg"/>
                    <pic:cNvPicPr>
                      <a:picLocks noChangeAspect="1"/>
                    </pic:cNvPicPr>
                  </pic:nvPicPr>
                  <pic:blipFill>
                    <a:blip r:embed="rId29" cstate="print"/>
                    <a:stretch>
                      <a:fillRect/>
                    </a:stretch>
                  </pic:blipFill>
                  <pic:spPr>
                    <a:xfrm>
                      <a:off x="0" y="0"/>
                      <a:ext cx="1700461" cy="1192477"/>
                    </a:xfrm>
                    <a:prstGeom prst="rect">
                      <a:avLst/>
                    </a:prstGeom>
                  </pic:spPr>
                </pic:pic>
              </a:graphicData>
            </a:graphic>
          </wp:anchor>
        </w:drawing>
      </w:r>
      <w:r>
        <w:t xml:space="preserve">我们可以利用公式 </w:t>
      </w:r>
      <w:r>
        <w:rPr>
          <w:rFonts w:ascii="Times New Roman" w:hAnsi="Times New Roman" w:eastAsia="Times New Roman"/>
          <w:position w:val="13"/>
        </w:rPr>
        <w:t>1</w:t>
      </w:r>
      <w:r>
        <w:rPr>
          <w:rFonts w:hint="eastAsia" w:ascii="Times New Roman" w:hAnsi="Times New Roman"/>
          <w:position w:val="13"/>
          <w:lang w:val="en-US"/>
        </w:rPr>
        <w:t xml:space="preserve"> </w:t>
      </w:r>
      <w:r>
        <w:rPr>
          <w:rFonts w:ascii="Symbol" w:hAnsi="Symbol" w:eastAsia="Symbol"/>
        </w:rPr>
        <w:sym w:font="Symbol" w:char="F03D"/>
      </w:r>
      <w:r>
        <w:rPr>
          <w:rFonts w:ascii="Times New Roman" w:hAnsi="Times New Roman" w:eastAsia="Times New Roman"/>
        </w:rPr>
        <w:t xml:space="preserve"> </w:t>
      </w:r>
      <w:r>
        <w:rPr>
          <w:rFonts w:hint="eastAsia" w:ascii="Times New Roman" w:hAnsi="Times New Roman"/>
          <w:lang w:val="en-US"/>
        </w:rPr>
        <w:t xml:space="preserve"> </w:t>
      </w:r>
      <w:r>
        <w:rPr>
          <w:rFonts w:ascii="Times New Roman" w:hAnsi="Times New Roman" w:eastAsia="Times New Roman"/>
          <w:position w:val="13"/>
        </w:rPr>
        <w:t xml:space="preserve">1 </w:t>
      </w:r>
      <w:r>
        <w:rPr>
          <w:rFonts w:hint="eastAsia" w:ascii="Times New Roman" w:hAnsi="Times New Roman"/>
          <w:position w:val="13"/>
          <w:lang w:val="en-US"/>
        </w:rPr>
        <w:t xml:space="preserve">  </w:t>
      </w:r>
      <w:r>
        <w:rPr>
          <w:rFonts w:ascii="Symbol" w:hAnsi="Symbol" w:eastAsia="Symbol"/>
        </w:rPr>
        <w:sym w:font="Symbol" w:char="F02B"/>
      </w:r>
      <w:r>
        <w:rPr>
          <w:rFonts w:ascii="Times New Roman" w:hAnsi="Times New Roman" w:eastAsia="Times New Roman"/>
        </w:rPr>
        <w:t xml:space="preserve"> </w:t>
      </w:r>
      <w:r>
        <w:rPr>
          <w:rFonts w:ascii="Times New Roman" w:hAnsi="Times New Roman" w:eastAsia="Times New Roman"/>
          <w:position w:val="13"/>
        </w:rPr>
        <w:t xml:space="preserve">1 </w:t>
      </w:r>
      <w:r>
        <w:t xml:space="preserve">求得 </w:t>
      </w:r>
      <w:r>
        <w:rPr>
          <w:rFonts w:ascii="Times New Roman" w:hAnsi="Times New Roman" w:eastAsia="Times New Roman"/>
          <w:i/>
        </w:rPr>
        <w:t xml:space="preserve">R </w:t>
      </w:r>
      <w:r>
        <w:t>的值，也可以设计一种图算法</w:t>
      </w:r>
    </w:p>
    <w:p w14:paraId="792361A4">
      <w:pPr>
        <w:tabs>
          <w:tab w:val="left" w:pos="2803"/>
          <w:tab w:val="left" w:pos="3225"/>
        </w:tabs>
        <w:spacing w:line="273" w:lineRule="exact"/>
        <w:ind w:left="2415"/>
        <w:rPr>
          <w:rFonts w:ascii="Times New Roman"/>
          <w:sz w:val="12"/>
        </w:rPr>
      </w:pPr>
      <w:r>
        <w:rPr>
          <w:rFonts w:ascii="Times New Roman"/>
          <w:i/>
          <w:sz w:val="21"/>
        </w:rPr>
        <w:t>R</w:t>
      </w:r>
      <w:r>
        <w:rPr>
          <w:rFonts w:ascii="Times New Roman"/>
          <w:i/>
          <w:sz w:val="21"/>
        </w:rPr>
        <w:tab/>
      </w:r>
      <w:r>
        <w:rPr>
          <w:rFonts w:ascii="Times New Roman"/>
          <w:i/>
          <w:spacing w:val="-12"/>
          <w:sz w:val="21"/>
        </w:rPr>
        <w:t>R</w:t>
      </w:r>
      <w:r>
        <w:rPr>
          <w:rFonts w:ascii="Times New Roman"/>
          <w:spacing w:val="-12"/>
          <w:position w:val="-5"/>
          <w:sz w:val="12"/>
        </w:rPr>
        <w:t>1</w:t>
      </w:r>
      <w:r>
        <w:rPr>
          <w:rFonts w:ascii="Times New Roman"/>
          <w:spacing w:val="-12"/>
          <w:position w:val="-5"/>
          <w:sz w:val="12"/>
        </w:rPr>
        <w:tab/>
      </w:r>
      <w:r>
        <w:rPr>
          <w:rFonts w:ascii="Times New Roman"/>
          <w:i/>
          <w:sz w:val="21"/>
        </w:rPr>
        <w:t>R</w:t>
      </w:r>
      <w:r>
        <w:rPr>
          <w:rFonts w:ascii="Times New Roman"/>
          <w:position w:val="-5"/>
          <w:sz w:val="12"/>
        </w:rPr>
        <w:t>2</w:t>
      </w:r>
    </w:p>
    <w:p w14:paraId="4CD791C1">
      <w:pPr>
        <w:pStyle w:val="3"/>
        <w:spacing w:before="126" w:line="417" w:lineRule="auto"/>
        <w:ind w:left="255" w:right="3340"/>
        <w:rPr>
          <w:rFonts w:ascii="Times New Roman" w:hAnsi="Times New Roman" w:eastAsia="Times New Roman"/>
        </w:rPr>
      </w:pPr>
      <w:r>
        <w:rPr>
          <w:spacing w:val="-8"/>
        </w:rPr>
        <w:t xml:space="preserve">直接得出结果：我们先来画出一个 </w:t>
      </w:r>
      <w:r>
        <w:rPr>
          <w:rFonts w:ascii="Times New Roman" w:hAnsi="Times New Roman" w:eastAsia="Times New Roman"/>
        </w:rPr>
        <w:t>120°</w:t>
      </w:r>
      <w:r>
        <w:rPr>
          <w:spacing w:val="-11"/>
        </w:rPr>
        <w:t>的角，再画一条角平分线，在角的</w:t>
      </w:r>
      <w:r>
        <w:rPr>
          <w:spacing w:val="-5"/>
        </w:rPr>
        <w:t>两边及角平分线上用同样的单位长度进行刻度，这样就制好了一张算图</w:t>
      </w:r>
      <w:r>
        <w:rPr>
          <w:rFonts w:ascii="Times New Roman" w:hAnsi="Times New Roman" w:eastAsia="Times New Roman"/>
        </w:rPr>
        <w:t xml:space="preserve">. </w:t>
      </w:r>
      <w:r>
        <w:rPr>
          <w:spacing w:val="-6"/>
        </w:rPr>
        <w:t xml:space="preserve">我们只要把角的两边刻着 </w:t>
      </w:r>
      <w:r>
        <w:rPr>
          <w:rFonts w:ascii="Times New Roman" w:hAnsi="Times New Roman" w:eastAsia="Times New Roman"/>
        </w:rPr>
        <w:t xml:space="preserve">7.5 </w:t>
      </w:r>
      <w:r>
        <w:rPr>
          <w:spacing w:val="-22"/>
        </w:rPr>
        <w:t xml:space="preserve">和 </w:t>
      </w:r>
      <w:r>
        <w:rPr>
          <w:rFonts w:ascii="Times New Roman" w:hAnsi="Times New Roman" w:eastAsia="Times New Roman"/>
        </w:rPr>
        <w:t xml:space="preserve">5 </w:t>
      </w:r>
      <w:r>
        <w:rPr>
          <w:spacing w:val="-6"/>
        </w:rPr>
        <w:t>的两点连成一条直线，这条直线与角平</w:t>
      </w:r>
      <w:r>
        <w:rPr>
          <w:spacing w:val="-4"/>
        </w:rPr>
        <w:t>分线的交点的刻度值就是并联后的电阻值</w:t>
      </w:r>
      <w:r>
        <w:rPr>
          <w:rFonts w:ascii="Times New Roman" w:hAnsi="Times New Roman" w:eastAsia="Times New Roman"/>
        </w:rPr>
        <w:t>.</w:t>
      </w:r>
    </w:p>
    <w:p w14:paraId="0BD14082">
      <w:pPr>
        <w:pStyle w:val="3"/>
        <w:spacing w:line="415" w:lineRule="auto"/>
        <w:ind w:left="255" w:right="546" w:firstLine="422"/>
        <w:rPr>
          <w:rFonts w:ascii="Times New Roman" w:eastAsia="Times New Roman"/>
        </w:rPr>
      </w:pPr>
      <w:r>
        <w:rPr>
          <w:spacing w:val="-6"/>
        </w:rPr>
        <w:t>图算法得出的数据大多是近似值，但在大多数情况下是够用的，那些需要用同一类公式进行计算的</w:t>
      </w:r>
      <w:r>
        <w:rPr>
          <w:spacing w:val="-4"/>
        </w:rPr>
        <w:t>测量制图人员，往往更能体会到它的优越性</w:t>
      </w:r>
      <w:r>
        <w:rPr>
          <w:rFonts w:ascii="Times New Roman" w:eastAsia="Times New Roman"/>
        </w:rPr>
        <w:t>.</w:t>
      </w:r>
    </w:p>
    <w:p w14:paraId="5E242480">
      <w:pPr>
        <w:pStyle w:val="3"/>
        <w:spacing w:before="5"/>
        <w:ind w:left="255"/>
      </w:pPr>
      <w:r>
        <w:rPr>
          <w:lang w:val="en-US" w:bidi="ar-SA"/>
        </w:rPr>
        <w:drawing>
          <wp:anchor distT="0" distB="0" distL="0" distR="0" simplePos="0" relativeHeight="251695104" behindDoc="0" locked="0" layoutInCell="1" allowOverlap="1">
            <wp:simplePos x="0" y="0"/>
            <wp:positionH relativeFrom="page">
              <wp:posOffset>4828540</wp:posOffset>
            </wp:positionH>
            <wp:positionV relativeFrom="paragraph">
              <wp:posOffset>103505</wp:posOffset>
            </wp:positionV>
            <wp:extent cx="2096135" cy="895350"/>
            <wp:effectExtent l="0" t="0" r="0" b="0"/>
            <wp:wrapNone/>
            <wp:docPr id="3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1.jpeg"/>
                    <pic:cNvPicPr>
                      <a:picLocks noChangeAspect="1"/>
                    </pic:cNvPicPr>
                  </pic:nvPicPr>
                  <pic:blipFill>
                    <a:blip r:embed="rId30" cstate="print"/>
                    <a:stretch>
                      <a:fillRect/>
                    </a:stretch>
                  </pic:blipFill>
                  <pic:spPr>
                    <a:xfrm>
                      <a:off x="0" y="0"/>
                      <a:ext cx="2096026" cy="895206"/>
                    </a:xfrm>
                    <a:prstGeom prst="rect">
                      <a:avLst/>
                    </a:prstGeom>
                  </pic:spPr>
                </pic:pic>
              </a:graphicData>
            </a:graphic>
          </wp:anchor>
        </w:drawing>
      </w:r>
      <w:r>
        <w:t>任务：</w:t>
      </w:r>
    </w:p>
    <w:p w14:paraId="566A7211">
      <w:pPr>
        <w:pStyle w:val="3"/>
        <w:spacing w:before="4"/>
        <w:rPr>
          <w:sz w:val="15"/>
        </w:rPr>
      </w:pPr>
    </w:p>
    <w:p w14:paraId="429D69A6">
      <w:pPr>
        <w:pStyle w:val="10"/>
        <w:numPr>
          <w:ilvl w:val="0"/>
          <w:numId w:val="5"/>
        </w:numPr>
        <w:tabs>
          <w:tab w:val="left" w:pos="785"/>
        </w:tabs>
        <w:ind w:hanging="530"/>
        <w:rPr>
          <w:sz w:val="21"/>
        </w:rPr>
      </w:pPr>
      <w:r>
        <w:rPr>
          <w:spacing w:val="-5"/>
          <w:sz w:val="21"/>
        </w:rPr>
        <w:t>请根据以上材料简要说明图算法的优越性；</w:t>
      </w:r>
    </w:p>
    <w:p w14:paraId="7A8F3B80">
      <w:pPr>
        <w:pStyle w:val="3"/>
        <w:spacing w:before="9"/>
        <w:rPr>
          <w:sz w:val="15"/>
        </w:rPr>
      </w:pPr>
    </w:p>
    <w:p w14:paraId="3E625261">
      <w:pPr>
        <w:pStyle w:val="10"/>
        <w:numPr>
          <w:ilvl w:val="0"/>
          <w:numId w:val="5"/>
        </w:numPr>
        <w:tabs>
          <w:tab w:val="left" w:pos="785"/>
        </w:tabs>
        <w:ind w:hanging="530"/>
        <w:rPr>
          <w:sz w:val="21"/>
        </w:rPr>
      </w:pPr>
      <w:r>
        <w:rPr>
          <w:spacing w:val="-5"/>
          <w:sz w:val="21"/>
        </w:rPr>
        <w:t>请用以下两种方法验证第二个例子中图算法的正确性：</w:t>
      </w:r>
    </w:p>
    <w:p w14:paraId="67D72816">
      <w:pPr>
        <w:rPr>
          <w:sz w:val="21"/>
        </w:rPr>
        <w:sectPr>
          <w:pgSz w:w="11900" w:h="16840"/>
          <w:pgMar w:top="1060" w:right="820" w:bottom="280" w:left="820" w:header="668" w:footer="0" w:gutter="0"/>
          <w:cols w:space="720" w:num="1"/>
        </w:sectPr>
      </w:pPr>
    </w:p>
    <w:p w14:paraId="4C74C236">
      <w:pPr>
        <w:pStyle w:val="3"/>
        <w:spacing w:before="119" w:line="302" w:lineRule="exact"/>
        <w:ind w:left="255"/>
        <w:rPr>
          <w:rFonts w:ascii="Times New Roman" w:hAnsi="Times New Roman" w:eastAsia="Times New Roman"/>
          <w:i/>
        </w:rPr>
      </w:pPr>
      <w:r>
        <w:pict>
          <v:line id="直线 28" o:spid="_x0000_s3084" o:spt="20" style="position:absolute;left:0pt;margin-left:97.75pt;margin-top:19.55pt;height:0pt;width:8pt;mso-position-horizontal-relative:page;z-index:251689984;mso-width-relative:page;mso-height-relative:page;" coordsize="21600,21600">
            <v:path arrowok="t"/>
            <v:fill focussize="0,0"/>
            <v:stroke/>
            <v:imagedata o:title=""/>
            <o:lock v:ext="edit"/>
          </v:line>
        </w:pict>
      </w:r>
      <w:r>
        <w:pict>
          <v:line id="直线 29" o:spid="_x0000_s3083" o:spt="20" style="position:absolute;left:0pt;margin-left:117.05pt;margin-top:19.55pt;height:0pt;width:10.55pt;mso-position-horizontal-relative:page;z-index:251691008;mso-width-relative:page;mso-height-relative:page;" coordsize="21600,21600">
            <v:path arrowok="t"/>
            <v:fill focussize="0,0"/>
            <v:stroke/>
            <v:imagedata o:title=""/>
            <o:lock v:ext="edit"/>
          </v:line>
        </w:pict>
      </w:r>
      <w:r>
        <w:pict>
          <v:line id="直线 30" o:spid="_x0000_s3082" o:spt="20" style="position:absolute;left:0pt;margin-left:138.3pt;margin-top:19.55pt;height:0pt;width:11.7pt;mso-position-horizontal-relative:page;z-index:251692032;mso-width-relative:page;mso-height-relative:page;" coordsize="21600,21600">
            <v:path arrowok="t"/>
            <v:fill focussize="0,0"/>
            <v:stroke/>
            <v:imagedata o:title=""/>
            <o:lock v:ext="edit"/>
          </v:line>
        </w:pict>
      </w:r>
      <w:r>
        <w:pict>
          <v:shape id="文本框 31" o:spid="_x0000_s3081" o:spt="202" type="#_x0000_t202" style="position:absolute;left:0pt;margin-left:202.55pt;margin-top:19.45pt;height:6.75pt;width:45.75pt;mso-position-horizontal-relative:page;z-index:251696128;mso-width-relative:page;mso-height-relative:page;" filled="f" stroked="f" coordsize="21600,21600">
            <v:path/>
            <v:fill on="f" focussize="0,0"/>
            <v:stroke on="f" joinstyle="miter"/>
            <v:imagedata o:title=""/>
            <o:lock v:ext="edit"/>
            <v:textbox inset="0mm,0mm,0mm,0mm">
              <w:txbxContent>
                <w:p w14:paraId="6C902A33">
                  <w:pPr>
                    <w:tabs>
                      <w:tab w:val="left" w:pos="853"/>
                    </w:tabs>
                    <w:spacing w:line="134" w:lineRule="exact"/>
                    <w:rPr>
                      <w:rFonts w:ascii="Times New Roman"/>
                      <w:sz w:val="12"/>
                    </w:rPr>
                  </w:pPr>
                  <w:r>
                    <w:rPr>
                      <w:rFonts w:ascii="Times New Roman"/>
                      <w:sz w:val="12"/>
                    </w:rPr>
                    <w:t>1</w:t>
                  </w:r>
                  <w:r>
                    <w:rPr>
                      <w:rFonts w:ascii="Times New Roman"/>
                      <w:sz w:val="12"/>
                    </w:rPr>
                    <w:tab/>
                  </w:r>
                  <w:r>
                    <w:rPr>
                      <w:rFonts w:ascii="Times New Roman"/>
                      <w:spacing w:val="-20"/>
                      <w:sz w:val="12"/>
                    </w:rPr>
                    <w:t>2</w:t>
                  </w:r>
                </w:p>
              </w:txbxContent>
            </v:textbox>
          </v:shape>
        </w:pict>
      </w:r>
      <w:r>
        <w:rPr>
          <w:spacing w:val="-9"/>
        </w:rPr>
        <w:t xml:space="preserve">①用公式 </w:t>
      </w:r>
      <w:r>
        <w:rPr>
          <w:rFonts w:ascii="Times New Roman" w:hAnsi="Times New Roman" w:eastAsia="Times New Roman"/>
          <w:position w:val="13"/>
        </w:rPr>
        <w:t xml:space="preserve">1 </w:t>
      </w:r>
      <w:r>
        <w:rPr>
          <w:rFonts w:ascii="Symbol" w:hAnsi="Symbol" w:eastAsia="Symbol"/>
        </w:rPr>
        <w:sym w:font="Symbol" w:char="F03D"/>
      </w:r>
      <w:r>
        <w:rPr>
          <w:rFonts w:ascii="Times New Roman" w:hAnsi="Times New Roman" w:eastAsia="Times New Roman"/>
        </w:rPr>
        <w:t xml:space="preserve"> </w:t>
      </w:r>
      <w:r>
        <w:rPr>
          <w:rFonts w:hint="eastAsia" w:ascii="Times New Roman" w:hAnsi="Times New Roman"/>
          <w:lang w:val="en-US"/>
        </w:rPr>
        <w:t xml:space="preserve"> </w:t>
      </w:r>
      <w:r>
        <w:rPr>
          <w:rFonts w:ascii="Times New Roman" w:hAnsi="Times New Roman" w:eastAsia="Times New Roman"/>
          <w:position w:val="13"/>
        </w:rPr>
        <w:t>1</w:t>
      </w:r>
      <w:r>
        <w:rPr>
          <w:rFonts w:ascii="Times New Roman" w:hAnsi="Times New Roman" w:eastAsia="Times New Roman"/>
          <w:spacing w:val="51"/>
          <w:position w:val="13"/>
        </w:rPr>
        <w:t xml:space="preserve"> </w:t>
      </w:r>
      <w:r>
        <w:rPr>
          <w:rFonts w:ascii="Symbol" w:hAnsi="Symbol" w:eastAsia="Symbol"/>
        </w:rPr>
        <w:sym w:font="Symbol" w:char="F02B"/>
      </w:r>
      <w:r>
        <w:rPr>
          <w:rFonts w:ascii="Times New Roman" w:hAnsi="Times New Roman" w:eastAsia="Times New Roman"/>
        </w:rPr>
        <w:t xml:space="preserve"> </w:t>
      </w:r>
      <w:r>
        <w:rPr>
          <w:rFonts w:hint="eastAsia" w:ascii="Times New Roman" w:hAnsi="Times New Roman"/>
          <w:lang w:val="en-US"/>
        </w:rPr>
        <w:t xml:space="preserve"> </w:t>
      </w:r>
      <w:r>
        <w:rPr>
          <w:rFonts w:ascii="Times New Roman" w:hAnsi="Times New Roman" w:eastAsia="Times New Roman"/>
          <w:position w:val="13"/>
        </w:rPr>
        <w:t xml:space="preserve">1 </w:t>
      </w:r>
      <w:r>
        <w:rPr>
          <w:spacing w:val="-14"/>
        </w:rPr>
        <w:t xml:space="preserve">计算：当 </w:t>
      </w:r>
      <w:r>
        <w:rPr>
          <w:rFonts w:ascii="Times New Roman" w:hAnsi="Times New Roman" w:eastAsia="Times New Roman"/>
          <w:i/>
        </w:rPr>
        <w:t>R</w:t>
      </w:r>
      <w:r>
        <w:rPr>
          <w:rFonts w:ascii="Times New Roman" w:hAnsi="Times New Roman" w:eastAsia="Times New Roman"/>
          <w:i/>
          <w:spacing w:val="51"/>
        </w:rPr>
        <w:t xml:space="preserve"> </w:t>
      </w:r>
      <w:r>
        <w:rPr>
          <w:rFonts w:ascii="Symbol" w:hAnsi="Symbol" w:eastAsia="Symbol"/>
        </w:rPr>
        <w:sym w:font="Symbol" w:char="F03D"/>
      </w:r>
      <w:r>
        <w:rPr>
          <w:rFonts w:ascii="Times New Roman" w:hAnsi="Times New Roman" w:eastAsia="Times New Roman"/>
        </w:rPr>
        <w:t xml:space="preserve"> </w:t>
      </w:r>
      <w:r>
        <w:rPr>
          <w:rFonts w:ascii="Times New Roman" w:hAnsi="Times New Roman" w:eastAsia="Times New Roman"/>
          <w:spacing w:val="-8"/>
        </w:rPr>
        <w:t>7.5</w:t>
      </w:r>
      <w:r>
        <w:rPr>
          <w:spacing w:val="-8"/>
        </w:rPr>
        <w:t>，</w:t>
      </w:r>
      <w:r>
        <w:rPr>
          <w:rFonts w:ascii="Times New Roman" w:hAnsi="Times New Roman" w:eastAsia="Times New Roman"/>
          <w:i/>
          <w:spacing w:val="-8"/>
        </w:rPr>
        <w:t>R</w:t>
      </w:r>
    </w:p>
    <w:p w14:paraId="5285BFA1">
      <w:pPr>
        <w:pStyle w:val="3"/>
        <w:spacing w:before="4"/>
        <w:rPr>
          <w:rFonts w:ascii="Times New Roman"/>
          <w:i/>
          <w:sz w:val="20"/>
        </w:rPr>
      </w:pPr>
      <w:r>
        <w:br w:type="column"/>
      </w:r>
    </w:p>
    <w:p w14:paraId="5D407EBA">
      <w:pPr>
        <w:pStyle w:val="3"/>
        <w:spacing w:line="187" w:lineRule="exact"/>
        <w:ind w:left="85"/>
      </w:pPr>
      <w:r>
        <w:rPr>
          <w:rFonts w:ascii="Symbol" w:hAnsi="Symbol" w:eastAsia="Symbol"/>
        </w:rPr>
        <w:sym w:font="Symbol" w:char="F03D"/>
      </w:r>
      <w:r>
        <w:rPr>
          <w:rFonts w:ascii="Times New Roman" w:hAnsi="Times New Roman" w:eastAsia="Times New Roman"/>
        </w:rPr>
        <w:t xml:space="preserve"> 5 </w:t>
      </w:r>
      <w:r>
        <w:t xml:space="preserve">时， </w:t>
      </w:r>
      <w:r>
        <w:rPr>
          <w:rFonts w:ascii="Times New Roman" w:hAnsi="Times New Roman" w:eastAsia="Times New Roman"/>
          <w:i/>
        </w:rPr>
        <w:t xml:space="preserve">R </w:t>
      </w:r>
      <w:r>
        <w:t>的值为多少；</w:t>
      </w:r>
    </w:p>
    <w:p w14:paraId="3A21CE88">
      <w:pPr>
        <w:spacing w:line="187" w:lineRule="exact"/>
        <w:sectPr>
          <w:type w:val="continuous"/>
          <w:pgSz w:w="11900" w:h="16840"/>
          <w:pgMar w:top="1060" w:right="820" w:bottom="280" w:left="820" w:header="720" w:footer="720" w:gutter="0"/>
          <w:cols w:equalWidth="0" w:num="2">
            <w:col w:w="4095" w:space="40"/>
            <w:col w:w="6125"/>
          </w:cols>
        </w:sectPr>
      </w:pPr>
    </w:p>
    <w:p w14:paraId="775C2638">
      <w:pPr>
        <w:tabs>
          <w:tab w:val="left" w:pos="1541"/>
          <w:tab w:val="left" w:pos="1963"/>
        </w:tabs>
        <w:spacing w:line="273" w:lineRule="exact"/>
        <w:ind w:left="1152"/>
        <w:rPr>
          <w:rFonts w:ascii="Times New Roman"/>
          <w:sz w:val="12"/>
        </w:rPr>
      </w:pPr>
      <w:r>
        <w:rPr>
          <w:rFonts w:ascii="Times New Roman"/>
          <w:i/>
          <w:sz w:val="21"/>
        </w:rPr>
        <w:t>R</w:t>
      </w:r>
      <w:r>
        <w:rPr>
          <w:rFonts w:ascii="Times New Roman"/>
          <w:i/>
          <w:sz w:val="21"/>
        </w:rPr>
        <w:tab/>
      </w:r>
      <w:r>
        <w:rPr>
          <w:rFonts w:ascii="Times New Roman"/>
          <w:i/>
          <w:spacing w:val="-12"/>
          <w:sz w:val="21"/>
        </w:rPr>
        <w:t>R</w:t>
      </w:r>
      <w:r>
        <w:rPr>
          <w:rFonts w:ascii="Times New Roman"/>
          <w:spacing w:val="-12"/>
          <w:position w:val="-5"/>
          <w:sz w:val="12"/>
        </w:rPr>
        <w:t>1</w:t>
      </w:r>
      <w:r>
        <w:rPr>
          <w:rFonts w:ascii="Times New Roman"/>
          <w:spacing w:val="-12"/>
          <w:position w:val="-5"/>
          <w:sz w:val="12"/>
        </w:rPr>
        <w:tab/>
      </w:r>
      <w:r>
        <w:rPr>
          <w:rFonts w:ascii="Times New Roman"/>
          <w:i/>
          <w:sz w:val="21"/>
        </w:rPr>
        <w:t>R</w:t>
      </w:r>
      <w:r>
        <w:rPr>
          <w:rFonts w:ascii="Times New Roman"/>
          <w:position w:val="-5"/>
          <w:sz w:val="12"/>
        </w:rPr>
        <w:t>2</w:t>
      </w:r>
    </w:p>
    <w:p w14:paraId="58726DAA">
      <w:pPr>
        <w:spacing w:before="99" w:line="333" w:lineRule="auto"/>
        <w:ind w:left="255" w:right="311"/>
        <w:rPr>
          <w:rFonts w:ascii="Times New Roman" w:hAnsi="Times New Roman" w:eastAsia="Times New Roman"/>
          <w:sz w:val="21"/>
        </w:rPr>
      </w:pPr>
      <w:r>
        <w:rPr>
          <w:spacing w:val="4"/>
          <w:sz w:val="21"/>
        </w:rPr>
        <w:t>②如图，在</w:t>
      </w:r>
      <w:r>
        <w:rPr>
          <w:rFonts w:ascii="MT Extra" w:hAnsi="MT Extra" w:eastAsia="MT Extra"/>
          <w:spacing w:val="3"/>
          <w:sz w:val="21"/>
        </w:rPr>
        <w:sym w:font="MT Extra" w:char="F056"/>
      </w:r>
      <w:r>
        <w:rPr>
          <w:rFonts w:ascii="Times New Roman" w:hAnsi="Times New Roman" w:eastAsia="Times New Roman"/>
          <w:i/>
          <w:spacing w:val="3"/>
          <w:sz w:val="21"/>
        </w:rPr>
        <w:t xml:space="preserve">AOB </w:t>
      </w:r>
      <w:r>
        <w:rPr>
          <w:sz w:val="21"/>
        </w:rPr>
        <w:t>中，∠</w:t>
      </w:r>
      <w:r>
        <w:rPr>
          <w:rFonts w:ascii="Times New Roman" w:hAnsi="Times New Roman" w:eastAsia="Times New Roman"/>
          <w:i/>
          <w:sz w:val="21"/>
        </w:rPr>
        <w:t>AOB</w:t>
      </w:r>
      <w:r>
        <w:rPr>
          <w:rFonts w:ascii="Times New Roman" w:hAnsi="Times New Roman" w:eastAsia="Times New Roman"/>
          <w:sz w:val="21"/>
        </w:rPr>
        <w:t>=120</w:t>
      </w:r>
      <w:r>
        <w:rPr>
          <w:rFonts w:ascii="Symbol" w:hAnsi="Symbol" w:eastAsia="Symbol"/>
          <w:sz w:val="21"/>
        </w:rPr>
        <w:sym w:font="Symbol" w:char="F0B0"/>
      </w:r>
      <w:r>
        <w:rPr>
          <w:rFonts w:ascii="Times New Roman" w:hAnsi="Times New Roman" w:eastAsia="Times New Roman"/>
          <w:sz w:val="21"/>
        </w:rPr>
        <w:t xml:space="preserve"> </w:t>
      </w:r>
      <w:r>
        <w:rPr>
          <w:spacing w:val="-38"/>
          <w:sz w:val="21"/>
        </w:rPr>
        <w:t xml:space="preserve">， </w:t>
      </w:r>
      <w:r>
        <w:rPr>
          <w:rFonts w:ascii="Times New Roman" w:hAnsi="Times New Roman" w:eastAsia="Times New Roman"/>
          <w:i/>
          <w:sz w:val="21"/>
        </w:rPr>
        <w:t xml:space="preserve">OC </w:t>
      </w:r>
      <w:r>
        <w:rPr>
          <w:spacing w:val="28"/>
          <w:sz w:val="21"/>
        </w:rPr>
        <w:t>是</w:t>
      </w:r>
      <w:r>
        <w:rPr>
          <w:rFonts w:ascii="MT Extra" w:hAnsi="MT Extra" w:eastAsia="MT Extra"/>
          <w:spacing w:val="3"/>
          <w:sz w:val="21"/>
        </w:rPr>
        <w:sym w:font="MT Extra" w:char="F056"/>
      </w:r>
      <w:r>
        <w:rPr>
          <w:rFonts w:ascii="Times New Roman" w:hAnsi="Times New Roman" w:eastAsia="Times New Roman"/>
          <w:i/>
          <w:spacing w:val="3"/>
          <w:sz w:val="21"/>
        </w:rPr>
        <w:t xml:space="preserve">AOB </w:t>
      </w:r>
      <w:r>
        <w:rPr>
          <w:spacing w:val="-15"/>
          <w:sz w:val="21"/>
        </w:rPr>
        <w:t xml:space="preserve">的角分线， </w:t>
      </w:r>
      <w:r>
        <w:rPr>
          <w:rFonts w:ascii="Times New Roman" w:hAnsi="Times New Roman" w:eastAsia="Times New Roman"/>
          <w:i/>
          <w:sz w:val="21"/>
        </w:rPr>
        <w:t xml:space="preserve">OA </w:t>
      </w:r>
      <w:r>
        <w:rPr>
          <w:rFonts w:ascii="Symbol" w:hAnsi="Symbol" w:eastAsia="Symbol"/>
          <w:sz w:val="21"/>
        </w:rPr>
        <w:sym w:font="Symbol" w:char="F03D"/>
      </w:r>
      <w:r>
        <w:rPr>
          <w:rFonts w:ascii="Times New Roman" w:hAnsi="Times New Roman" w:eastAsia="Times New Roman"/>
          <w:sz w:val="21"/>
        </w:rPr>
        <w:t xml:space="preserve"> </w:t>
      </w:r>
      <w:r>
        <w:rPr>
          <w:rFonts w:ascii="Times New Roman" w:hAnsi="Times New Roman" w:eastAsia="Times New Roman"/>
          <w:spacing w:val="-5"/>
          <w:sz w:val="21"/>
        </w:rPr>
        <w:t>7.5</w:t>
      </w:r>
      <w:r>
        <w:rPr>
          <w:spacing w:val="-5"/>
          <w:sz w:val="21"/>
        </w:rPr>
        <w:t>，</w:t>
      </w:r>
      <w:r>
        <w:rPr>
          <w:rFonts w:ascii="Times New Roman" w:hAnsi="Times New Roman" w:eastAsia="Times New Roman"/>
          <w:i/>
          <w:spacing w:val="-5"/>
          <w:sz w:val="21"/>
        </w:rPr>
        <w:t xml:space="preserve">OB </w:t>
      </w:r>
      <w:r>
        <w:rPr>
          <w:rFonts w:ascii="Symbol" w:hAnsi="Symbol" w:eastAsia="Symbol"/>
          <w:sz w:val="21"/>
        </w:rPr>
        <w:sym w:font="Symbol" w:char="F03D"/>
      </w:r>
      <w:r>
        <w:rPr>
          <w:rFonts w:ascii="Times New Roman" w:hAnsi="Times New Roman" w:eastAsia="Times New Roman"/>
          <w:sz w:val="21"/>
        </w:rPr>
        <w:t xml:space="preserve"> </w:t>
      </w:r>
      <w:r>
        <w:rPr>
          <w:rFonts w:ascii="Times New Roman" w:hAnsi="Times New Roman" w:eastAsia="Times New Roman"/>
          <w:spacing w:val="-64"/>
          <w:sz w:val="21"/>
        </w:rPr>
        <w:t>5</w:t>
      </w:r>
      <w:r>
        <w:rPr>
          <w:spacing w:val="-10"/>
          <w:sz w:val="21"/>
        </w:rPr>
        <w:t>，用你所学的几何知识求线</w:t>
      </w:r>
      <w:r>
        <w:rPr>
          <w:spacing w:val="28"/>
          <w:sz w:val="21"/>
        </w:rPr>
        <w:t>段</w:t>
      </w:r>
      <w:r>
        <w:rPr>
          <w:rFonts w:ascii="Times New Roman" w:hAnsi="Times New Roman" w:eastAsia="Times New Roman"/>
          <w:i/>
          <w:sz w:val="21"/>
        </w:rPr>
        <w:t xml:space="preserve">OC </w:t>
      </w:r>
      <w:r>
        <w:rPr>
          <w:sz w:val="21"/>
        </w:rPr>
        <w:t>的长</w:t>
      </w:r>
      <w:r>
        <w:rPr>
          <w:rFonts w:ascii="Times New Roman" w:hAnsi="Times New Roman" w:eastAsia="Times New Roman"/>
          <w:sz w:val="21"/>
        </w:rPr>
        <w:t>.</w:t>
      </w:r>
    </w:p>
    <w:p w14:paraId="3B11EC78">
      <w:pPr>
        <w:spacing w:line="333" w:lineRule="auto"/>
        <w:rPr>
          <w:rFonts w:ascii="Times New Roman" w:hAnsi="Times New Roman" w:eastAsia="Times New Roman"/>
          <w:sz w:val="21"/>
        </w:rPr>
        <w:sectPr>
          <w:type w:val="continuous"/>
          <w:pgSz w:w="11900" w:h="16840"/>
          <w:pgMar w:top="1060" w:right="820" w:bottom="280" w:left="820" w:header="720" w:footer="720" w:gutter="0"/>
          <w:cols w:space="720" w:num="1"/>
        </w:sectPr>
      </w:pPr>
    </w:p>
    <w:p w14:paraId="432E038D">
      <w:pPr>
        <w:pStyle w:val="3"/>
        <w:spacing w:before="150" w:line="417" w:lineRule="auto"/>
        <w:ind w:left="255" w:right="150"/>
      </w:pPr>
      <w:r>
        <w:rPr>
          <w:rFonts w:ascii="Times New Roman" w:hAnsi="Times New Roman" w:eastAsia="Times New Roman"/>
        </w:rPr>
        <w:t>21.</w:t>
      </w:r>
      <w:r>
        <w:rPr>
          <w:rFonts w:ascii="Times New Roman" w:hAnsi="Times New Roman" w:eastAsia="Times New Roman"/>
          <w:spacing w:val="5"/>
        </w:rPr>
        <w:t xml:space="preserve">  </w:t>
      </w:r>
      <w:r>
        <w:rPr>
          <w:color w:val="333333"/>
          <w:spacing w:val="-5"/>
          <w:sz w:val="18"/>
        </w:rPr>
        <w:t>（</w:t>
      </w:r>
      <w:r>
        <w:rPr>
          <w:color w:val="333333"/>
          <w:spacing w:val="-10"/>
          <w:sz w:val="18"/>
        </w:rPr>
        <w:t xml:space="preserve">本题 </w:t>
      </w:r>
      <w:r>
        <w:rPr>
          <w:rFonts w:ascii="Times New Roman" w:hAnsi="Times New Roman" w:eastAsia="Times New Roman"/>
          <w:color w:val="333333"/>
          <w:sz w:val="18"/>
        </w:rPr>
        <w:t xml:space="preserve">8 </w:t>
      </w:r>
      <w:r>
        <w:rPr>
          <w:color w:val="333333"/>
          <w:spacing w:val="-5"/>
          <w:sz w:val="18"/>
        </w:rPr>
        <w:t>分</w:t>
      </w:r>
      <w:r>
        <w:rPr>
          <w:color w:val="333333"/>
          <w:sz w:val="18"/>
        </w:rPr>
        <w:t>）</w:t>
      </w:r>
      <w:r>
        <w:rPr>
          <w:spacing w:val="-5"/>
        </w:rPr>
        <w:t>某公园为引导游客观光游览公园的景点，在主要路口设置了导览指示牌</w:t>
      </w:r>
      <w:r>
        <w:rPr>
          <w:rFonts w:ascii="Times New Roman" w:hAnsi="Times New Roman" w:eastAsia="Times New Roman"/>
        </w:rPr>
        <w:t>.</w:t>
      </w:r>
      <w:r>
        <w:rPr>
          <w:spacing w:val="-3"/>
        </w:rPr>
        <w:t>某校</w:t>
      </w:r>
      <w:r>
        <w:rPr>
          <w:rFonts w:ascii="Times New Roman" w:hAnsi="Times New Roman" w:eastAsia="Times New Roman"/>
        </w:rPr>
        <w:t>“</w:t>
      </w:r>
      <w:r>
        <w:rPr>
          <w:spacing w:val="-3"/>
        </w:rPr>
        <w:t>综合与实践</w:t>
      </w:r>
      <w:r>
        <w:rPr>
          <w:rFonts w:ascii="Times New Roman" w:hAnsi="Times New Roman" w:eastAsia="Times New Roman"/>
        </w:rPr>
        <w:t xml:space="preserve">” </w:t>
      </w:r>
      <w:r>
        <w:rPr>
          <w:spacing w:val="-7"/>
        </w:rPr>
        <w:t xml:space="preserve">活动小组想要测量此指示牌的高度，他们绘制了该指示牌支架侧面的截面图如图所示，并测得 </w:t>
      </w:r>
      <w:r>
        <w:rPr>
          <w:rFonts w:ascii="Times New Roman" w:hAnsi="Times New Roman" w:eastAsia="Times New Roman"/>
          <w:i/>
        </w:rPr>
        <w:t xml:space="preserve">AB </w:t>
      </w:r>
      <w:r>
        <w:rPr>
          <w:rFonts w:ascii="Symbol" w:hAnsi="Symbol" w:eastAsia="Symbol"/>
        </w:rPr>
        <w:sym w:font="Symbol" w:char="F03D"/>
      </w:r>
      <w:r>
        <w:rPr>
          <w:rFonts w:ascii="Times New Roman" w:hAnsi="Times New Roman" w:eastAsia="Times New Roman"/>
        </w:rPr>
        <w:t xml:space="preserve"> 100cm</w:t>
      </w:r>
      <w:r>
        <w:t xml:space="preserve">， </w:t>
      </w:r>
      <w:r>
        <w:rPr>
          <w:rFonts w:ascii="Times New Roman" w:hAnsi="Times New Roman" w:eastAsia="Times New Roman"/>
          <w:i/>
          <w:spacing w:val="1"/>
          <w:w w:val="99"/>
        </w:rPr>
        <w:t>B</w:t>
      </w:r>
      <w:r>
        <w:rPr>
          <w:rFonts w:ascii="Times New Roman" w:hAnsi="Times New Roman" w:eastAsia="Times New Roman"/>
          <w:i/>
          <w:w w:val="99"/>
        </w:rPr>
        <w:t>C</w:t>
      </w:r>
      <w:r>
        <w:rPr>
          <w:rFonts w:ascii="Times New Roman" w:hAnsi="Times New Roman" w:eastAsia="Times New Roman"/>
          <w:i/>
          <w:spacing w:val="4"/>
        </w:rPr>
        <w:t xml:space="preserve"> </w:t>
      </w:r>
      <w:r>
        <w:rPr>
          <w:rFonts w:ascii="Symbol" w:hAnsi="Symbol" w:eastAsia="Symbol"/>
          <w:w w:val="99"/>
        </w:rPr>
        <w:sym w:font="Symbol" w:char="F03D"/>
      </w:r>
      <w:r>
        <w:rPr>
          <w:rFonts w:ascii="Times New Roman" w:hAnsi="Times New Roman" w:eastAsia="Times New Roman"/>
        </w:rPr>
        <w:t xml:space="preserve"> </w:t>
      </w:r>
      <w:r>
        <w:rPr>
          <w:rFonts w:ascii="Times New Roman" w:hAnsi="Times New Roman" w:eastAsia="Times New Roman"/>
          <w:w w:val="99"/>
        </w:rPr>
        <w:t>8</w:t>
      </w:r>
      <w:r>
        <w:rPr>
          <w:rFonts w:ascii="Times New Roman" w:hAnsi="Times New Roman" w:eastAsia="Times New Roman"/>
          <w:spacing w:val="-4"/>
          <w:w w:val="99"/>
        </w:rPr>
        <w:t>0</w:t>
      </w:r>
      <w:r>
        <w:rPr>
          <w:rFonts w:ascii="Times New Roman" w:hAnsi="Times New Roman" w:eastAsia="Times New Roman"/>
          <w:spacing w:val="2"/>
          <w:w w:val="99"/>
        </w:rPr>
        <w:t>c</w:t>
      </w:r>
      <w:r>
        <w:rPr>
          <w:rFonts w:ascii="Times New Roman" w:hAnsi="Times New Roman" w:eastAsia="Times New Roman"/>
          <w:spacing w:val="-5"/>
          <w:w w:val="99"/>
        </w:rPr>
        <w:t>m</w:t>
      </w:r>
      <w:r>
        <w:rPr>
          <w:w w:val="99"/>
        </w:rPr>
        <w:t>，</w:t>
      </w:r>
      <w:r>
        <w:rPr>
          <w:spacing w:val="-65"/>
        </w:rPr>
        <w:t xml:space="preserve"> </w:t>
      </w:r>
      <w:r>
        <w:rPr>
          <w:rFonts w:ascii="Symbol" w:hAnsi="Symbol" w:eastAsia="Symbol"/>
          <w:spacing w:val="2"/>
          <w:w w:val="99"/>
        </w:rPr>
        <w:sym w:font="Symbol" w:char="F0D0"/>
      </w:r>
      <w:r>
        <w:rPr>
          <w:rFonts w:ascii="Times New Roman" w:hAnsi="Times New Roman" w:eastAsia="Times New Roman"/>
          <w:i/>
          <w:spacing w:val="-3"/>
          <w:w w:val="99"/>
        </w:rPr>
        <w:t>A</w:t>
      </w:r>
      <w:r>
        <w:rPr>
          <w:rFonts w:ascii="Times New Roman" w:hAnsi="Times New Roman" w:eastAsia="Times New Roman"/>
          <w:i/>
          <w:spacing w:val="1"/>
          <w:w w:val="99"/>
        </w:rPr>
        <w:t>B</w:t>
      </w:r>
      <w:r>
        <w:rPr>
          <w:rFonts w:ascii="Times New Roman" w:hAnsi="Times New Roman" w:eastAsia="Times New Roman"/>
          <w:i/>
          <w:w w:val="99"/>
        </w:rPr>
        <w:t>C</w:t>
      </w:r>
      <w:r>
        <w:rPr>
          <w:rFonts w:ascii="Times New Roman" w:hAnsi="Times New Roman" w:eastAsia="Times New Roman"/>
          <w:i/>
        </w:rPr>
        <w:t xml:space="preserve"> </w:t>
      </w:r>
      <w:r>
        <w:rPr>
          <w:rFonts w:ascii="Symbol" w:hAnsi="Symbol" w:eastAsia="Symbol"/>
          <w:w w:val="99"/>
        </w:rPr>
        <w:sym w:font="Symbol" w:char="F03D"/>
      </w:r>
      <w:r>
        <w:rPr>
          <w:rFonts w:ascii="Times New Roman" w:hAnsi="Times New Roman" w:eastAsia="Times New Roman"/>
        </w:rPr>
        <w:t xml:space="preserve"> </w:t>
      </w:r>
      <w:r>
        <w:rPr>
          <w:rFonts w:ascii="Times New Roman" w:hAnsi="Times New Roman" w:eastAsia="Times New Roman"/>
          <w:w w:val="99"/>
        </w:rPr>
        <w:t>12</w:t>
      </w:r>
      <w:r>
        <w:rPr>
          <w:rFonts w:ascii="Times New Roman" w:hAnsi="Times New Roman" w:eastAsia="Times New Roman"/>
          <w:spacing w:val="1"/>
          <w:w w:val="99"/>
        </w:rPr>
        <w:t>0</w:t>
      </w:r>
      <w:r>
        <w:rPr>
          <w:rFonts w:ascii="Symbol" w:hAnsi="Symbol" w:eastAsia="Symbol"/>
          <w:spacing w:val="-22"/>
          <w:w w:val="99"/>
        </w:rPr>
        <w:sym w:font="Symbol" w:char="F0B0"/>
      </w:r>
      <w:r>
        <w:rPr>
          <w:w w:val="99"/>
        </w:rPr>
        <w:t>，</w:t>
      </w:r>
      <w:r>
        <w:rPr>
          <w:spacing w:val="-65"/>
        </w:rPr>
        <w:t xml:space="preserve"> </w:t>
      </w:r>
      <w:r>
        <w:rPr>
          <w:rFonts w:ascii="Symbol" w:hAnsi="Symbol" w:eastAsia="Symbol"/>
          <w:spacing w:val="2"/>
          <w:w w:val="99"/>
        </w:rPr>
        <w:sym w:font="Symbol" w:char="F0D0"/>
      </w:r>
      <w:r>
        <w:rPr>
          <w:rFonts w:ascii="Times New Roman" w:hAnsi="Times New Roman" w:eastAsia="Times New Roman"/>
          <w:i/>
          <w:spacing w:val="-3"/>
          <w:w w:val="99"/>
        </w:rPr>
        <w:t>B</w:t>
      </w:r>
      <w:r>
        <w:rPr>
          <w:rFonts w:ascii="Times New Roman" w:hAnsi="Times New Roman" w:eastAsia="Times New Roman"/>
          <w:i/>
          <w:spacing w:val="-1"/>
          <w:w w:val="99"/>
        </w:rPr>
        <w:t>C</w:t>
      </w:r>
      <w:r>
        <w:rPr>
          <w:rFonts w:ascii="Times New Roman" w:hAnsi="Times New Roman" w:eastAsia="Times New Roman"/>
          <w:i/>
          <w:w w:val="99"/>
        </w:rPr>
        <w:t>D</w:t>
      </w:r>
      <w:r>
        <w:rPr>
          <w:rFonts w:ascii="Times New Roman" w:hAnsi="Times New Roman" w:eastAsia="Times New Roman"/>
          <w:i/>
        </w:rPr>
        <w:t xml:space="preserve"> </w:t>
      </w:r>
      <w:r>
        <w:rPr>
          <w:rFonts w:ascii="Symbol" w:hAnsi="Symbol" w:eastAsia="Symbol"/>
          <w:w w:val="99"/>
        </w:rPr>
        <w:sym w:font="Symbol" w:char="F03D"/>
      </w:r>
      <w:r>
        <w:rPr>
          <w:rFonts w:ascii="Times New Roman" w:hAnsi="Times New Roman" w:eastAsia="Times New Roman"/>
        </w:rPr>
        <w:t xml:space="preserve"> </w:t>
      </w:r>
      <w:r>
        <w:rPr>
          <w:rFonts w:ascii="Times New Roman" w:hAnsi="Times New Roman" w:eastAsia="Times New Roman"/>
          <w:w w:val="99"/>
        </w:rPr>
        <w:t>7</w:t>
      </w:r>
      <w:r>
        <w:rPr>
          <w:rFonts w:ascii="Times New Roman" w:hAnsi="Times New Roman" w:eastAsia="Times New Roman"/>
          <w:spacing w:val="-4"/>
          <w:w w:val="99"/>
        </w:rPr>
        <w:t>5</w:t>
      </w:r>
      <w:r>
        <w:rPr>
          <w:rFonts w:ascii="Symbol" w:hAnsi="Symbol" w:eastAsia="Symbol"/>
          <w:spacing w:val="-22"/>
          <w:w w:val="99"/>
        </w:rPr>
        <w:sym w:font="Symbol" w:char="F0B0"/>
      </w:r>
      <w:r>
        <w:rPr>
          <w:spacing w:val="-109"/>
          <w:w w:val="99"/>
        </w:rPr>
        <w:t>，</w:t>
      </w:r>
      <w:r>
        <w:t>四边形</w:t>
      </w:r>
      <w:r>
        <w:rPr>
          <w:spacing w:val="-57"/>
        </w:rPr>
        <w:t xml:space="preserve"> </w:t>
      </w:r>
      <w:r>
        <w:rPr>
          <w:rFonts w:ascii="Times New Roman" w:hAnsi="Times New Roman" w:eastAsia="Times New Roman"/>
          <w:i/>
          <w:spacing w:val="1"/>
        </w:rPr>
        <w:t>D</w:t>
      </w:r>
      <w:r>
        <w:rPr>
          <w:rFonts w:ascii="Times New Roman" w:hAnsi="Times New Roman" w:eastAsia="Times New Roman"/>
          <w:i/>
        </w:rPr>
        <w:t>E</w:t>
      </w:r>
      <w:r>
        <w:rPr>
          <w:rFonts w:ascii="Times New Roman" w:hAnsi="Times New Roman" w:eastAsia="Times New Roman"/>
          <w:i/>
          <w:spacing w:val="-4"/>
        </w:rPr>
        <w:t>F</w:t>
      </w:r>
      <w:r>
        <w:rPr>
          <w:rFonts w:ascii="Times New Roman" w:hAnsi="Times New Roman" w:eastAsia="Times New Roman"/>
          <w:i/>
        </w:rPr>
        <w:t xml:space="preserve">G </w:t>
      </w:r>
      <w:r>
        <w:rPr>
          <w:spacing w:val="-8"/>
        </w:rPr>
        <w:t xml:space="preserve">为矩形，且 </w:t>
      </w:r>
      <w:r>
        <w:rPr>
          <w:rFonts w:ascii="Times New Roman" w:hAnsi="Times New Roman" w:eastAsia="Times New Roman"/>
          <w:i/>
          <w:spacing w:val="1"/>
        </w:rPr>
        <w:t>D</w:t>
      </w:r>
      <w:r>
        <w:rPr>
          <w:rFonts w:ascii="Times New Roman" w:hAnsi="Times New Roman" w:eastAsia="Times New Roman"/>
          <w:i/>
        </w:rPr>
        <w:t>E</w:t>
      </w:r>
      <w:r>
        <w:rPr>
          <w:rFonts w:ascii="Times New Roman" w:hAnsi="Times New Roman" w:eastAsia="Times New Roman"/>
        </w:rPr>
        <w:t>=5</w:t>
      </w:r>
      <w:r>
        <w:rPr>
          <w:rFonts w:ascii="Times New Roman" w:hAnsi="Times New Roman" w:eastAsia="Times New Roman"/>
          <w:spacing w:val="-3"/>
        </w:rPr>
        <w:t>c</w:t>
      </w:r>
      <w:r>
        <w:rPr>
          <w:rFonts w:ascii="Times New Roman" w:hAnsi="Times New Roman" w:eastAsia="Times New Roman"/>
        </w:rPr>
        <w:t>m .</w:t>
      </w:r>
      <w:r>
        <w:rPr>
          <w:spacing w:val="-2"/>
        </w:rPr>
        <w:t>请帮助该小组求出指示牌最高</w:t>
      </w:r>
      <w:r>
        <w:rPr>
          <w:spacing w:val="-28"/>
        </w:rPr>
        <w:t xml:space="preserve">点 </w:t>
      </w:r>
      <w:r>
        <w:rPr>
          <w:rFonts w:ascii="Times New Roman" w:hAnsi="Times New Roman" w:eastAsia="Times New Roman"/>
          <w:i/>
        </w:rPr>
        <w:t>A</w:t>
      </w:r>
      <w:r>
        <w:rPr>
          <w:rFonts w:ascii="Times New Roman" w:hAnsi="Times New Roman" w:eastAsia="Times New Roman"/>
          <w:i/>
          <w:spacing w:val="1"/>
        </w:rPr>
        <w:t xml:space="preserve"> </w:t>
      </w:r>
      <w:r>
        <w:rPr>
          <w:spacing w:val="-14"/>
        </w:rPr>
        <w:t xml:space="preserve">到地面 </w:t>
      </w:r>
      <w:r>
        <w:rPr>
          <w:rFonts w:ascii="Times New Roman" w:hAnsi="Times New Roman" w:eastAsia="Times New Roman"/>
          <w:i/>
        </w:rPr>
        <w:t xml:space="preserve">EF </w:t>
      </w:r>
      <w:r>
        <w:t>的距离</w:t>
      </w:r>
      <w:r>
        <w:rPr>
          <w:rFonts w:ascii="Times New Roman" w:hAnsi="Times New Roman" w:eastAsia="Times New Roman"/>
          <w:spacing w:val="-4"/>
        </w:rPr>
        <w:t>(</w:t>
      </w:r>
      <w:r>
        <w:rPr>
          <w:spacing w:val="4"/>
        </w:rPr>
        <w:t>结果精确到</w:t>
      </w:r>
      <w:r>
        <w:rPr>
          <w:rFonts w:ascii="Times New Roman" w:hAnsi="Times New Roman" w:eastAsia="Times New Roman"/>
        </w:rPr>
        <w:t>0.1 cm</w:t>
      </w:r>
      <w:r>
        <w:rPr>
          <w:rFonts w:ascii="Times New Roman" w:hAnsi="Times New Roman" w:eastAsia="Times New Roman"/>
          <w:spacing w:val="-3"/>
        </w:rPr>
        <w:t xml:space="preserve"> .</w:t>
      </w:r>
      <w:r>
        <w:rPr>
          <w:spacing w:val="-14"/>
        </w:rPr>
        <w:t xml:space="preserve">参考数据： </w:t>
      </w:r>
      <w:r>
        <w:rPr>
          <w:rFonts w:ascii="Times New Roman" w:hAnsi="Times New Roman" w:eastAsia="Times New Roman"/>
        </w:rPr>
        <w:t>sin 75</w:t>
      </w:r>
      <w:r>
        <w:rPr>
          <w:rFonts w:ascii="Symbol" w:hAnsi="Symbol" w:eastAsia="Symbol"/>
        </w:rPr>
        <w:sym w:font="Symbol" w:char="F0B0"/>
      </w:r>
      <w:r>
        <w:rPr>
          <w:rFonts w:ascii="Times New Roman" w:hAnsi="Times New Roman" w:eastAsia="Times New Roman"/>
        </w:rPr>
        <w:t xml:space="preserve"> </w:t>
      </w:r>
      <w:r>
        <w:rPr>
          <w:rFonts w:ascii="Symbol" w:hAnsi="Symbol" w:eastAsia="Symbol"/>
        </w:rPr>
        <w:sym w:font="Symbol" w:char="F0BB"/>
      </w:r>
      <w:r>
        <w:rPr>
          <w:rFonts w:ascii="Times New Roman" w:hAnsi="Times New Roman" w:eastAsia="Times New Roman"/>
          <w:spacing w:val="-4"/>
        </w:rPr>
        <w:t xml:space="preserve"> 0.97</w:t>
      </w:r>
      <w:r>
        <w:rPr>
          <w:spacing w:val="-40"/>
        </w:rPr>
        <w:t xml:space="preserve">， </w:t>
      </w:r>
      <w:r>
        <w:rPr>
          <w:rFonts w:ascii="Times New Roman" w:hAnsi="Times New Roman" w:eastAsia="Times New Roman"/>
        </w:rPr>
        <w:t>cos 75</w:t>
      </w:r>
      <w:r>
        <w:rPr>
          <w:rFonts w:ascii="Symbol" w:hAnsi="Symbol" w:eastAsia="Symbol"/>
        </w:rPr>
        <w:sym w:font="Symbol" w:char="F0B0"/>
      </w:r>
      <w:r>
        <w:rPr>
          <w:rFonts w:ascii="Times New Roman" w:hAnsi="Times New Roman" w:eastAsia="Times New Roman"/>
        </w:rPr>
        <w:t xml:space="preserve"> </w:t>
      </w:r>
      <w:r>
        <w:rPr>
          <w:rFonts w:ascii="Symbol" w:hAnsi="Symbol" w:eastAsia="Symbol"/>
        </w:rPr>
        <w:sym w:font="Symbol" w:char="F0BB"/>
      </w:r>
      <w:r>
        <w:rPr>
          <w:rFonts w:ascii="Times New Roman" w:hAnsi="Times New Roman" w:eastAsia="Times New Roman"/>
        </w:rPr>
        <w:t xml:space="preserve"> </w:t>
      </w:r>
      <w:r>
        <w:rPr>
          <w:rFonts w:ascii="Times New Roman" w:hAnsi="Times New Roman" w:eastAsia="Times New Roman"/>
          <w:spacing w:val="-5"/>
        </w:rPr>
        <w:t>0.26</w:t>
      </w:r>
      <w:r>
        <w:rPr>
          <w:spacing w:val="-30"/>
        </w:rPr>
        <w:t xml:space="preserve">， </w:t>
      </w:r>
      <w:r>
        <w:rPr>
          <w:rFonts w:ascii="Times New Roman" w:hAnsi="Times New Roman" w:eastAsia="Times New Roman"/>
        </w:rPr>
        <w:t>tan 75</w:t>
      </w:r>
      <w:r>
        <w:rPr>
          <w:rFonts w:ascii="Symbol" w:hAnsi="Symbol" w:eastAsia="Symbol"/>
        </w:rPr>
        <w:sym w:font="Symbol" w:char="F0B0"/>
      </w:r>
      <w:r>
        <w:rPr>
          <w:rFonts w:ascii="Times New Roman" w:hAnsi="Times New Roman" w:eastAsia="Times New Roman"/>
        </w:rPr>
        <w:t xml:space="preserve"> </w:t>
      </w:r>
      <w:r>
        <w:rPr>
          <w:rFonts w:ascii="Symbol" w:hAnsi="Symbol" w:eastAsia="Symbol"/>
        </w:rPr>
        <w:sym w:font="Symbol" w:char="F0BB"/>
      </w:r>
      <w:r>
        <w:rPr>
          <w:rFonts w:ascii="Times New Roman" w:hAnsi="Times New Roman" w:eastAsia="Times New Roman"/>
        </w:rPr>
        <w:t xml:space="preserve"> </w:t>
      </w:r>
      <w:r>
        <w:rPr>
          <w:rFonts w:ascii="Times New Roman" w:hAnsi="Times New Roman" w:eastAsia="Times New Roman"/>
          <w:spacing w:val="-6"/>
        </w:rPr>
        <w:t>3.73</w:t>
      </w:r>
      <w:r>
        <w:rPr>
          <w:spacing w:val="-6"/>
        </w:rPr>
        <w:t>，</w:t>
      </w:r>
    </w:p>
    <w:p w14:paraId="6A39CAC6">
      <w:pPr>
        <w:pStyle w:val="3"/>
        <w:spacing w:before="90"/>
        <w:ind w:left="600"/>
        <w:rPr>
          <w:rFonts w:ascii="Times New Roman" w:hAnsi="Times New Roman"/>
        </w:rPr>
      </w:pPr>
      <w:r>
        <w:pict>
          <v:group id="组合 32" o:spid="_x0000_s3078" o:spt="203" style="position:absolute;left:0pt;margin-left:55.65pt;margin-top:4.75pt;height:12.55pt;width:12.55pt;mso-position-horizontal-relative:page;z-index:251697152;mso-width-relative:page;mso-height-relative:page;" coordorigin="1114,96" coordsize="251,251">
            <o:lock v:ext="edit"/>
            <v:shape id="图片 33" o:spid="_x0000_s3080" o:spt="75" type="#_x0000_t75" style="position:absolute;left:1113;top:95;height:226;width:251;" filled="f" o:preferrelative="t" stroked="f" coordsize="21600,21600">
              <v:path/>
              <v:fill on="f" focussize="0,0"/>
              <v:stroke on="f" joinstyle="miter"/>
              <v:imagedata r:id="rId31" o:title=""/>
              <o:lock v:ext="edit" aspectratio="t"/>
            </v:shape>
            <v:shape id="文本框 34" o:spid="_x0000_s3079" o:spt="202" type="#_x0000_t202" style="position:absolute;left:1113;top:95;height:251;width:251;" filled="f" stroked="f" coordsize="21600,21600">
              <v:path/>
              <v:fill on="f" focussize="0,0"/>
              <v:stroke on="f" joinstyle="miter"/>
              <v:imagedata o:title=""/>
              <o:lock v:ext="edit"/>
              <v:textbox inset="0mm,0mm,0mm,0mm">
                <w:txbxContent>
                  <w:p w14:paraId="61546804">
                    <w:pPr>
                      <w:spacing w:before="9"/>
                      <w:ind w:left="138"/>
                      <w:rPr>
                        <w:rFonts w:ascii="Times New Roman"/>
                        <w:sz w:val="21"/>
                      </w:rPr>
                    </w:pPr>
                    <w:r>
                      <w:rPr>
                        <w:rFonts w:ascii="Times New Roman"/>
                        <w:sz w:val="21"/>
                      </w:rPr>
                      <w:t>2</w:t>
                    </w:r>
                  </w:p>
                </w:txbxContent>
              </v:textbox>
            </v:shape>
          </v:group>
        </w:pict>
      </w:r>
      <w:r>
        <w:rPr>
          <w:rFonts w:ascii="Symbol" w:hAnsi="Symbol"/>
        </w:rPr>
        <w:sym w:font="Symbol" w:char="F0BB"/>
      </w:r>
      <w:r>
        <w:rPr>
          <w:rFonts w:ascii="Times New Roman" w:hAnsi="Times New Roman"/>
        </w:rPr>
        <w:t xml:space="preserve"> 1.41 ).</w:t>
      </w:r>
    </w:p>
    <w:p w14:paraId="146ABFB9">
      <w:pPr>
        <w:pStyle w:val="3"/>
        <w:rPr>
          <w:rFonts w:ascii="Times New Roman"/>
          <w:sz w:val="20"/>
        </w:rPr>
      </w:pPr>
    </w:p>
    <w:p w14:paraId="3A5CE67C">
      <w:pPr>
        <w:pStyle w:val="3"/>
        <w:spacing w:before="9"/>
        <w:rPr>
          <w:rFonts w:ascii="Times New Roman"/>
          <w:sz w:val="13"/>
        </w:rPr>
      </w:pPr>
      <w:r>
        <w:rPr>
          <w:lang w:val="en-US" w:bidi="ar-SA"/>
        </w:rPr>
        <w:drawing>
          <wp:anchor distT="0" distB="0" distL="0" distR="0" simplePos="0" relativeHeight="251662336" behindDoc="0" locked="0" layoutInCell="1" allowOverlap="1">
            <wp:simplePos x="0" y="0"/>
            <wp:positionH relativeFrom="page">
              <wp:posOffset>5593080</wp:posOffset>
            </wp:positionH>
            <wp:positionV relativeFrom="paragraph">
              <wp:posOffset>125095</wp:posOffset>
            </wp:positionV>
            <wp:extent cx="1210945" cy="1908810"/>
            <wp:effectExtent l="0" t="0" r="0" b="0"/>
            <wp:wrapTopAndBottom/>
            <wp:docPr id="3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3.png"/>
                    <pic:cNvPicPr>
                      <a:picLocks noChangeAspect="1"/>
                    </pic:cNvPicPr>
                  </pic:nvPicPr>
                  <pic:blipFill>
                    <a:blip r:embed="rId32" cstate="print"/>
                    <a:stretch>
                      <a:fillRect/>
                    </a:stretch>
                  </pic:blipFill>
                  <pic:spPr>
                    <a:xfrm>
                      <a:off x="0" y="0"/>
                      <a:ext cx="1211164" cy="1908619"/>
                    </a:xfrm>
                    <a:prstGeom prst="rect">
                      <a:avLst/>
                    </a:prstGeom>
                  </pic:spPr>
                </pic:pic>
              </a:graphicData>
            </a:graphic>
          </wp:anchor>
        </w:drawing>
      </w:r>
    </w:p>
    <w:p w14:paraId="3BEA33B4">
      <w:pPr>
        <w:rPr>
          <w:rFonts w:ascii="Times New Roman"/>
          <w:sz w:val="13"/>
        </w:rPr>
        <w:sectPr>
          <w:pgSz w:w="11900" w:h="16840"/>
          <w:pgMar w:top="1060" w:right="820" w:bottom="280" w:left="820" w:header="668" w:footer="0" w:gutter="0"/>
          <w:cols w:space="720" w:num="1"/>
        </w:sectPr>
      </w:pPr>
    </w:p>
    <w:p w14:paraId="3FE4F495">
      <w:pPr>
        <w:spacing w:line="385" w:lineRule="exact"/>
        <w:ind w:left="255"/>
        <w:rPr>
          <w:rFonts w:ascii="Microsoft JhengHei" w:eastAsia="Microsoft JhengHei"/>
          <w:b/>
          <w:sz w:val="21"/>
        </w:rPr>
      </w:pPr>
      <w:r>
        <w:rPr>
          <w:rFonts w:ascii="Times New Roman" w:eastAsia="Times New Roman"/>
          <w:sz w:val="21"/>
        </w:rPr>
        <w:t>22.</w:t>
      </w:r>
      <w:r>
        <w:rPr>
          <w:sz w:val="21"/>
        </w:rPr>
        <w:t xml:space="preserve">（本题 </w:t>
      </w:r>
      <w:r>
        <w:rPr>
          <w:rFonts w:ascii="Times New Roman" w:eastAsia="Times New Roman"/>
          <w:sz w:val="21"/>
        </w:rPr>
        <w:t xml:space="preserve">13 </w:t>
      </w:r>
      <w:r>
        <w:rPr>
          <w:sz w:val="21"/>
        </w:rPr>
        <w:t>分）</w:t>
      </w:r>
      <w:r>
        <w:rPr>
          <w:rFonts w:hint="eastAsia" w:ascii="Microsoft JhengHei" w:eastAsia="Microsoft JhengHei"/>
          <w:b/>
          <w:sz w:val="21"/>
        </w:rPr>
        <w:t>综合与实践</w:t>
      </w:r>
    </w:p>
    <w:p w14:paraId="0777ADAB">
      <w:pPr>
        <w:spacing w:before="12"/>
        <w:ind w:left="677"/>
        <w:rPr>
          <w:sz w:val="21"/>
        </w:rPr>
      </w:pPr>
      <w:r>
        <w:rPr>
          <w:rFonts w:hint="eastAsia" w:ascii="Microsoft JhengHei" w:hAnsi="Microsoft JhengHei" w:eastAsia="Microsoft JhengHei"/>
          <w:b/>
          <w:sz w:val="21"/>
        </w:rPr>
        <w:t>问题情景</w:t>
      </w:r>
      <w:r>
        <w:rPr>
          <w:spacing w:val="-9"/>
          <w:sz w:val="21"/>
        </w:rPr>
        <w:t>：数学活动课上，老师出示了一个问题：如图①，在</w:t>
      </w:r>
      <w:r>
        <w:rPr>
          <w:rFonts w:ascii="MT Extra" w:hAnsi="MT Extra" w:eastAsia="MT Extra"/>
          <w:spacing w:val="3"/>
          <w:sz w:val="21"/>
        </w:rPr>
        <w:sym w:font="MT Extra" w:char="F059"/>
      </w:r>
      <w:r>
        <w:rPr>
          <w:rFonts w:ascii="Times New Roman" w:hAnsi="Times New Roman" w:eastAsia="Times New Roman"/>
          <w:i/>
          <w:spacing w:val="3"/>
          <w:sz w:val="21"/>
        </w:rPr>
        <w:t xml:space="preserve">ABCD </w:t>
      </w:r>
      <w:r>
        <w:rPr>
          <w:spacing w:val="-29"/>
          <w:sz w:val="21"/>
        </w:rPr>
        <w:t xml:space="preserve">中， </w:t>
      </w:r>
      <w:r>
        <w:rPr>
          <w:rFonts w:ascii="Times New Roman" w:hAnsi="Times New Roman" w:eastAsia="Times New Roman"/>
          <w:i/>
          <w:sz w:val="21"/>
        </w:rPr>
        <w:t xml:space="preserve">BE </w:t>
      </w:r>
      <w:r>
        <w:rPr>
          <w:rFonts w:ascii="Symbol" w:hAnsi="Symbol" w:eastAsia="Symbol"/>
          <w:sz w:val="21"/>
        </w:rPr>
        <w:sym w:font="Symbol" w:char="F05E"/>
      </w:r>
      <w:r>
        <w:rPr>
          <w:rFonts w:ascii="Times New Roman" w:hAnsi="Times New Roman" w:eastAsia="Times New Roman"/>
          <w:sz w:val="21"/>
        </w:rPr>
        <w:t xml:space="preserve"> </w:t>
      </w:r>
      <w:r>
        <w:rPr>
          <w:rFonts w:ascii="Times New Roman" w:hAnsi="Times New Roman" w:eastAsia="Times New Roman"/>
          <w:i/>
          <w:sz w:val="21"/>
        </w:rPr>
        <w:t xml:space="preserve">AD </w:t>
      </w:r>
      <w:r>
        <w:rPr>
          <w:spacing w:val="-18"/>
          <w:sz w:val="21"/>
        </w:rPr>
        <w:t xml:space="preserve">，垂足为 </w:t>
      </w:r>
      <w:r>
        <w:rPr>
          <w:rFonts w:ascii="Times New Roman" w:hAnsi="Times New Roman" w:eastAsia="Times New Roman"/>
          <w:i/>
          <w:sz w:val="21"/>
        </w:rPr>
        <w:t xml:space="preserve">E </w:t>
      </w:r>
      <w:r>
        <w:rPr>
          <w:spacing w:val="-43"/>
          <w:sz w:val="21"/>
        </w:rPr>
        <w:t xml:space="preserve">， </w:t>
      </w:r>
      <w:r>
        <w:rPr>
          <w:rFonts w:ascii="Times New Roman" w:hAnsi="Times New Roman" w:eastAsia="Times New Roman"/>
          <w:i/>
          <w:sz w:val="21"/>
        </w:rPr>
        <w:t xml:space="preserve">F </w:t>
      </w:r>
      <w:r>
        <w:rPr>
          <w:sz w:val="21"/>
        </w:rPr>
        <w:t>为</w:t>
      </w:r>
    </w:p>
    <w:p w14:paraId="725F8DA5">
      <w:pPr>
        <w:spacing w:before="136"/>
        <w:ind w:left="706"/>
        <w:rPr>
          <w:sz w:val="21"/>
        </w:rPr>
      </w:pPr>
      <w:r>
        <w:rPr>
          <w:rFonts w:ascii="Times New Roman" w:eastAsia="Times New Roman"/>
          <w:i/>
          <w:sz w:val="21"/>
        </w:rPr>
        <w:t xml:space="preserve">CD </w:t>
      </w:r>
      <w:r>
        <w:rPr>
          <w:sz w:val="21"/>
        </w:rPr>
        <w:t xml:space="preserve">的中点，连接 </w:t>
      </w:r>
      <w:r>
        <w:rPr>
          <w:rFonts w:ascii="Times New Roman" w:eastAsia="Times New Roman"/>
          <w:i/>
          <w:sz w:val="21"/>
        </w:rPr>
        <w:t xml:space="preserve">EF </w:t>
      </w:r>
      <w:r>
        <w:rPr>
          <w:sz w:val="21"/>
        </w:rPr>
        <w:t xml:space="preserve">， </w:t>
      </w:r>
      <w:r>
        <w:rPr>
          <w:rFonts w:ascii="Times New Roman" w:eastAsia="Times New Roman"/>
          <w:i/>
          <w:sz w:val="21"/>
        </w:rPr>
        <w:t xml:space="preserve">BF </w:t>
      </w:r>
      <w:r>
        <w:rPr>
          <w:sz w:val="21"/>
        </w:rPr>
        <w:t xml:space="preserve">，试猜想 </w:t>
      </w:r>
      <w:r>
        <w:rPr>
          <w:rFonts w:ascii="Times New Roman" w:eastAsia="Times New Roman"/>
          <w:i/>
          <w:sz w:val="21"/>
        </w:rPr>
        <w:t xml:space="preserve">EF </w:t>
      </w:r>
      <w:r>
        <w:rPr>
          <w:sz w:val="21"/>
        </w:rPr>
        <w:t xml:space="preserve">与 </w:t>
      </w:r>
      <w:r>
        <w:rPr>
          <w:rFonts w:ascii="Times New Roman" w:eastAsia="Times New Roman"/>
          <w:i/>
          <w:sz w:val="21"/>
        </w:rPr>
        <w:t xml:space="preserve">BF </w:t>
      </w:r>
      <w:r>
        <w:rPr>
          <w:sz w:val="21"/>
        </w:rPr>
        <w:t>的数量关系，并加以证明；</w:t>
      </w:r>
    </w:p>
    <w:p w14:paraId="12FDDED3">
      <w:pPr>
        <w:spacing w:before="127"/>
        <w:ind w:left="677"/>
        <w:rPr>
          <w:sz w:val="21"/>
        </w:rPr>
      </w:pPr>
      <w:r>
        <w:rPr>
          <w:rFonts w:hint="eastAsia" w:ascii="Microsoft JhengHei" w:eastAsia="Microsoft JhengHei"/>
          <w:b/>
          <w:spacing w:val="1"/>
          <w:sz w:val="21"/>
        </w:rPr>
        <w:t>独立思考</w:t>
      </w:r>
      <w:r>
        <w:rPr>
          <w:spacing w:val="-111"/>
          <w:sz w:val="21"/>
        </w:rPr>
        <w:t>：</w:t>
      </w:r>
      <w:r>
        <w:rPr>
          <w:spacing w:val="-1"/>
          <w:sz w:val="21"/>
        </w:rPr>
        <w:t>（</w:t>
      </w:r>
      <w:r>
        <w:rPr>
          <w:rFonts w:ascii="Times New Roman" w:eastAsia="Times New Roman"/>
          <w:sz w:val="21"/>
        </w:rPr>
        <w:t>1</w:t>
      </w:r>
      <w:r>
        <w:rPr>
          <w:sz w:val="21"/>
        </w:rPr>
        <w:t>）</w:t>
      </w:r>
      <w:r>
        <w:rPr>
          <w:spacing w:val="-4"/>
          <w:sz w:val="21"/>
        </w:rPr>
        <w:t>请解答老师提出的问题；</w:t>
      </w:r>
    </w:p>
    <w:p w14:paraId="55D1C91A">
      <w:pPr>
        <w:spacing w:before="85"/>
        <w:ind w:left="677"/>
        <w:rPr>
          <w:sz w:val="21"/>
        </w:rPr>
      </w:pPr>
      <w:r>
        <w:rPr>
          <w:rFonts w:hint="eastAsia" w:ascii="Microsoft JhengHei" w:hAnsi="Microsoft JhengHei" w:eastAsia="Microsoft JhengHei"/>
          <w:b/>
          <w:spacing w:val="1"/>
          <w:sz w:val="21"/>
        </w:rPr>
        <w:t>实践探究</w:t>
      </w:r>
      <w:r>
        <w:rPr>
          <w:spacing w:val="-106"/>
          <w:sz w:val="21"/>
        </w:rPr>
        <w:t>：</w:t>
      </w:r>
      <w:r>
        <w:rPr>
          <w:sz w:val="21"/>
        </w:rPr>
        <w:t>（</w:t>
      </w:r>
      <w:r>
        <w:rPr>
          <w:rFonts w:ascii="Times New Roman" w:hAnsi="Times New Roman" w:eastAsia="Times New Roman"/>
          <w:sz w:val="21"/>
        </w:rPr>
        <w:t>2</w:t>
      </w:r>
      <w:r>
        <w:rPr>
          <w:sz w:val="21"/>
        </w:rPr>
        <w:t>）希望小组受此问题的启发，将</w:t>
      </w:r>
      <w:r>
        <w:rPr>
          <w:rFonts w:ascii="MT Extra" w:hAnsi="MT Extra" w:eastAsia="MT Extra"/>
          <w:spacing w:val="15"/>
          <w:w w:val="99"/>
          <w:sz w:val="21"/>
        </w:rPr>
        <w:sym w:font="MT Extra" w:char="F059"/>
      </w:r>
      <w:r>
        <w:rPr>
          <w:rFonts w:ascii="Times New Roman" w:hAnsi="Times New Roman" w:eastAsia="Times New Roman"/>
          <w:i/>
          <w:spacing w:val="1"/>
          <w:w w:val="99"/>
          <w:sz w:val="21"/>
        </w:rPr>
        <w:t>AB</w:t>
      </w:r>
      <w:r>
        <w:rPr>
          <w:rFonts w:ascii="Times New Roman" w:hAnsi="Times New Roman" w:eastAsia="Times New Roman"/>
          <w:i/>
          <w:spacing w:val="-1"/>
          <w:w w:val="99"/>
          <w:sz w:val="21"/>
        </w:rPr>
        <w:t>C</w:t>
      </w:r>
      <w:r>
        <w:rPr>
          <w:rFonts w:ascii="Times New Roman" w:hAnsi="Times New Roman" w:eastAsia="Times New Roman"/>
          <w:i/>
          <w:w w:val="99"/>
          <w:sz w:val="21"/>
        </w:rPr>
        <w:t>D</w:t>
      </w:r>
      <w:r>
        <w:rPr>
          <w:rFonts w:ascii="Times New Roman" w:hAnsi="Times New Roman" w:eastAsia="Times New Roman"/>
          <w:i/>
          <w:spacing w:val="-3"/>
          <w:sz w:val="21"/>
        </w:rPr>
        <w:t xml:space="preserve"> </w:t>
      </w:r>
      <w:r>
        <w:rPr>
          <w:sz w:val="21"/>
        </w:rPr>
        <w:t>沿着</w:t>
      </w:r>
      <w:r>
        <w:rPr>
          <w:spacing w:val="-67"/>
          <w:sz w:val="21"/>
        </w:rPr>
        <w:t xml:space="preserve"> </w:t>
      </w:r>
      <w:r>
        <w:rPr>
          <w:rFonts w:ascii="Times New Roman" w:hAnsi="Times New Roman" w:eastAsia="Times New Roman"/>
          <w:i/>
          <w:spacing w:val="1"/>
          <w:w w:val="99"/>
          <w:sz w:val="21"/>
        </w:rPr>
        <w:t>B</w:t>
      </w:r>
      <w:r>
        <w:rPr>
          <w:rFonts w:ascii="Times New Roman" w:hAnsi="Times New Roman" w:eastAsia="Times New Roman"/>
          <w:i/>
          <w:w w:val="99"/>
          <w:sz w:val="21"/>
        </w:rPr>
        <w:t>F</w:t>
      </w:r>
      <w:r>
        <w:rPr>
          <w:rFonts w:ascii="Times New Roman" w:hAnsi="Times New Roman" w:eastAsia="Times New Roman"/>
          <w:i/>
          <w:spacing w:val="6"/>
          <w:sz w:val="21"/>
        </w:rPr>
        <w:t xml:space="preserve"> </w:t>
      </w:r>
      <w:r>
        <w:rPr>
          <w:sz w:val="21"/>
        </w:rPr>
        <w:t>（</w:t>
      </w:r>
      <w:r>
        <w:rPr>
          <w:spacing w:val="-62"/>
          <w:sz w:val="21"/>
        </w:rPr>
        <w:t xml:space="preserve"> </w:t>
      </w:r>
      <w:r>
        <w:rPr>
          <w:rFonts w:ascii="Times New Roman" w:hAnsi="Times New Roman" w:eastAsia="Times New Roman"/>
          <w:i/>
          <w:w w:val="99"/>
          <w:sz w:val="21"/>
        </w:rPr>
        <w:t>F</w:t>
      </w:r>
      <w:r>
        <w:rPr>
          <w:rFonts w:ascii="Times New Roman" w:hAnsi="Times New Roman" w:eastAsia="Times New Roman"/>
          <w:i/>
          <w:spacing w:val="16"/>
          <w:sz w:val="21"/>
        </w:rPr>
        <w:t xml:space="preserve"> </w:t>
      </w:r>
      <w:r>
        <w:rPr>
          <w:spacing w:val="28"/>
          <w:sz w:val="21"/>
        </w:rPr>
        <w:t>为</w:t>
      </w:r>
      <w:r>
        <w:rPr>
          <w:rFonts w:ascii="Times New Roman" w:hAnsi="Times New Roman" w:eastAsia="Times New Roman"/>
          <w:i/>
          <w:spacing w:val="4"/>
          <w:w w:val="99"/>
          <w:sz w:val="21"/>
        </w:rPr>
        <w:t>C</w:t>
      </w:r>
      <w:r>
        <w:rPr>
          <w:rFonts w:ascii="Times New Roman" w:hAnsi="Times New Roman" w:eastAsia="Times New Roman"/>
          <w:i/>
          <w:w w:val="99"/>
          <w:sz w:val="21"/>
        </w:rPr>
        <w:t>D</w:t>
      </w:r>
      <w:r>
        <w:rPr>
          <w:rFonts w:ascii="Times New Roman" w:hAnsi="Times New Roman" w:eastAsia="Times New Roman"/>
          <w:i/>
          <w:spacing w:val="-12"/>
          <w:sz w:val="21"/>
        </w:rPr>
        <w:t xml:space="preserve"> </w:t>
      </w:r>
      <w:r>
        <w:rPr>
          <w:sz w:val="21"/>
        </w:rPr>
        <w:t>的中点）所在直线折叠</w:t>
      </w:r>
    </w:p>
    <w:p w14:paraId="3CB04C7A">
      <w:pPr>
        <w:spacing w:before="129" w:line="410" w:lineRule="auto"/>
        <w:ind w:left="677" w:right="618"/>
        <w:rPr>
          <w:sz w:val="21"/>
        </w:rPr>
      </w:pPr>
      <w:r>
        <w:rPr>
          <w:sz w:val="21"/>
        </w:rPr>
        <w:t>，如图②，点</w:t>
      </w:r>
      <w:r>
        <w:rPr>
          <w:rFonts w:ascii="Times New Roman" w:hAnsi="Times New Roman" w:eastAsia="Times New Roman"/>
          <w:i/>
          <w:sz w:val="21"/>
        </w:rPr>
        <w:t xml:space="preserve">C </w:t>
      </w:r>
      <w:r>
        <w:rPr>
          <w:sz w:val="21"/>
        </w:rPr>
        <w:t>的对应点为</w:t>
      </w:r>
      <w:r>
        <w:rPr>
          <w:rFonts w:ascii="Times New Roman" w:hAnsi="Times New Roman" w:eastAsia="Times New Roman"/>
          <w:i/>
          <w:sz w:val="21"/>
        </w:rPr>
        <w:t>C</w:t>
      </w:r>
      <w:r>
        <w:rPr>
          <w:rFonts w:ascii="Symbol" w:hAnsi="Symbol" w:eastAsia="Symbol"/>
          <w:position w:val="1"/>
          <w:sz w:val="21"/>
        </w:rPr>
        <w:sym w:font="Symbol" w:char="F0A2"/>
      </w:r>
      <w:r>
        <w:rPr>
          <w:rFonts w:ascii="Times New Roman" w:hAnsi="Times New Roman" w:eastAsia="Times New Roman"/>
          <w:position w:val="1"/>
          <w:sz w:val="21"/>
        </w:rPr>
        <w:t xml:space="preserve"> </w:t>
      </w:r>
      <w:r>
        <w:rPr>
          <w:sz w:val="21"/>
        </w:rPr>
        <w:t xml:space="preserve">，连接 </w:t>
      </w:r>
      <w:r>
        <w:rPr>
          <w:rFonts w:ascii="Times New Roman" w:hAnsi="Times New Roman" w:eastAsia="Times New Roman"/>
          <w:i/>
          <w:sz w:val="21"/>
        </w:rPr>
        <w:t>DC</w:t>
      </w:r>
      <w:r>
        <w:rPr>
          <w:rFonts w:ascii="Symbol" w:hAnsi="Symbol" w:eastAsia="Symbol"/>
          <w:position w:val="1"/>
          <w:sz w:val="21"/>
        </w:rPr>
        <w:sym w:font="Symbol" w:char="F0A2"/>
      </w:r>
      <w:r>
        <w:rPr>
          <w:rFonts w:ascii="Times New Roman" w:hAnsi="Times New Roman" w:eastAsia="Times New Roman"/>
          <w:position w:val="1"/>
          <w:sz w:val="21"/>
        </w:rPr>
        <w:t xml:space="preserve"> </w:t>
      </w:r>
      <w:r>
        <w:rPr>
          <w:sz w:val="21"/>
        </w:rPr>
        <w:t xml:space="preserve">并延长交 </w:t>
      </w:r>
      <w:r>
        <w:rPr>
          <w:rFonts w:ascii="Times New Roman" w:hAnsi="Times New Roman" w:eastAsia="Times New Roman"/>
          <w:i/>
          <w:sz w:val="21"/>
        </w:rPr>
        <w:t xml:space="preserve">AB </w:t>
      </w:r>
      <w:r>
        <w:rPr>
          <w:sz w:val="21"/>
        </w:rPr>
        <w:t>于点</w:t>
      </w:r>
      <w:r>
        <w:rPr>
          <w:rFonts w:ascii="Times New Roman" w:hAnsi="Times New Roman" w:eastAsia="Times New Roman"/>
          <w:i/>
          <w:sz w:val="21"/>
        </w:rPr>
        <w:t xml:space="preserve">G </w:t>
      </w:r>
      <w:r>
        <w:rPr>
          <w:sz w:val="21"/>
        </w:rPr>
        <w:t xml:space="preserve">，请判断 </w:t>
      </w:r>
      <w:r>
        <w:rPr>
          <w:rFonts w:ascii="Times New Roman" w:hAnsi="Times New Roman" w:eastAsia="Times New Roman"/>
          <w:i/>
          <w:sz w:val="21"/>
        </w:rPr>
        <w:t xml:space="preserve">AG </w:t>
      </w:r>
      <w:r>
        <w:rPr>
          <w:sz w:val="21"/>
        </w:rPr>
        <w:t xml:space="preserve">与 </w:t>
      </w:r>
      <w:r>
        <w:rPr>
          <w:rFonts w:ascii="Times New Roman" w:hAnsi="Times New Roman" w:eastAsia="Times New Roman"/>
          <w:i/>
          <w:sz w:val="21"/>
        </w:rPr>
        <w:t xml:space="preserve">BG </w:t>
      </w:r>
      <w:r>
        <w:rPr>
          <w:sz w:val="21"/>
        </w:rPr>
        <w:t>的数量关系， 并加以证明；</w:t>
      </w:r>
    </w:p>
    <w:p w14:paraId="6A83E98C">
      <w:pPr>
        <w:spacing w:line="345" w:lineRule="exact"/>
        <w:ind w:left="716"/>
        <w:rPr>
          <w:sz w:val="21"/>
        </w:rPr>
      </w:pPr>
      <w:r>
        <w:rPr>
          <w:rFonts w:hint="eastAsia" w:ascii="Microsoft JhengHei" w:hAnsi="Microsoft JhengHei" w:eastAsia="Microsoft JhengHei"/>
          <w:b/>
          <w:spacing w:val="1"/>
          <w:sz w:val="21"/>
        </w:rPr>
        <w:t>问题解决</w:t>
      </w:r>
      <w:r>
        <w:rPr>
          <w:spacing w:val="-111"/>
          <w:sz w:val="21"/>
        </w:rPr>
        <w:t>：</w:t>
      </w:r>
      <w:r>
        <w:rPr>
          <w:spacing w:val="-1"/>
          <w:sz w:val="21"/>
        </w:rPr>
        <w:t>（</w:t>
      </w:r>
      <w:r>
        <w:rPr>
          <w:rFonts w:ascii="Times New Roman" w:hAnsi="Times New Roman" w:eastAsia="Times New Roman"/>
          <w:sz w:val="21"/>
        </w:rPr>
        <w:t>3</w:t>
      </w:r>
      <w:r>
        <w:rPr>
          <w:sz w:val="21"/>
        </w:rPr>
        <w:t>）</w:t>
      </w:r>
      <w:r>
        <w:rPr>
          <w:spacing w:val="-2"/>
          <w:sz w:val="21"/>
        </w:rPr>
        <w:t>智慧小组突发奇想，将</w:t>
      </w:r>
      <w:r>
        <w:rPr>
          <w:rFonts w:ascii="MT Extra" w:hAnsi="MT Extra" w:eastAsia="MT Extra"/>
          <w:spacing w:val="15"/>
          <w:w w:val="99"/>
          <w:sz w:val="21"/>
        </w:rPr>
        <w:sym w:font="MT Extra" w:char="F059"/>
      </w:r>
      <w:r>
        <w:rPr>
          <w:rFonts w:ascii="Times New Roman" w:hAnsi="Times New Roman" w:eastAsia="Times New Roman"/>
          <w:i/>
          <w:spacing w:val="1"/>
          <w:w w:val="99"/>
          <w:sz w:val="21"/>
        </w:rPr>
        <w:t>AB</w:t>
      </w:r>
      <w:r>
        <w:rPr>
          <w:rFonts w:ascii="Times New Roman" w:hAnsi="Times New Roman" w:eastAsia="Times New Roman"/>
          <w:i/>
          <w:spacing w:val="-1"/>
          <w:w w:val="99"/>
          <w:sz w:val="21"/>
        </w:rPr>
        <w:t>C</w:t>
      </w:r>
      <w:r>
        <w:rPr>
          <w:rFonts w:ascii="Times New Roman" w:hAnsi="Times New Roman" w:eastAsia="Times New Roman"/>
          <w:i/>
          <w:w w:val="99"/>
          <w:sz w:val="21"/>
        </w:rPr>
        <w:t>D</w:t>
      </w:r>
      <w:r>
        <w:rPr>
          <w:rFonts w:ascii="Times New Roman" w:hAnsi="Times New Roman" w:eastAsia="Times New Roman"/>
          <w:i/>
          <w:spacing w:val="-3"/>
          <w:sz w:val="21"/>
        </w:rPr>
        <w:t xml:space="preserve"> </w:t>
      </w:r>
      <w:r>
        <w:rPr>
          <w:sz w:val="21"/>
        </w:rPr>
        <w:t>沿过点</w:t>
      </w:r>
      <w:r>
        <w:rPr>
          <w:spacing w:val="-62"/>
          <w:sz w:val="21"/>
        </w:rPr>
        <w:t xml:space="preserve"> </w:t>
      </w:r>
      <w:r>
        <w:rPr>
          <w:rFonts w:ascii="Times New Roman" w:hAnsi="Times New Roman" w:eastAsia="Times New Roman"/>
          <w:i/>
          <w:w w:val="99"/>
          <w:sz w:val="21"/>
        </w:rPr>
        <w:t>B</w:t>
      </w:r>
      <w:r>
        <w:rPr>
          <w:rFonts w:ascii="Times New Roman" w:hAnsi="Times New Roman" w:eastAsia="Times New Roman"/>
          <w:i/>
          <w:spacing w:val="-4"/>
          <w:sz w:val="21"/>
        </w:rPr>
        <w:t xml:space="preserve"> </w:t>
      </w:r>
      <w:r>
        <w:rPr>
          <w:spacing w:val="-3"/>
          <w:sz w:val="21"/>
        </w:rPr>
        <w:t>的直线折叠，如图③，点</w:t>
      </w:r>
      <w:r>
        <w:rPr>
          <w:spacing w:val="-57"/>
          <w:sz w:val="21"/>
        </w:rPr>
        <w:t xml:space="preserve"> </w:t>
      </w:r>
      <w:r>
        <w:rPr>
          <w:rFonts w:ascii="Times New Roman" w:hAnsi="Times New Roman" w:eastAsia="Times New Roman"/>
          <w:i/>
          <w:w w:val="99"/>
          <w:sz w:val="21"/>
        </w:rPr>
        <w:t>A</w:t>
      </w:r>
      <w:r>
        <w:rPr>
          <w:rFonts w:ascii="Times New Roman" w:hAnsi="Times New Roman" w:eastAsia="Times New Roman"/>
          <w:i/>
          <w:spacing w:val="-13"/>
          <w:sz w:val="21"/>
        </w:rPr>
        <w:t xml:space="preserve"> </w:t>
      </w:r>
      <w:r>
        <w:rPr>
          <w:sz w:val="21"/>
        </w:rPr>
        <w:t>的对应点</w:t>
      </w:r>
      <w:r>
        <w:rPr>
          <w:spacing w:val="-57"/>
          <w:sz w:val="21"/>
        </w:rPr>
        <w:t xml:space="preserve"> </w:t>
      </w:r>
      <w:r>
        <w:rPr>
          <w:rFonts w:ascii="Times New Roman" w:hAnsi="Times New Roman" w:eastAsia="Times New Roman"/>
          <w:i/>
          <w:spacing w:val="-4"/>
          <w:w w:val="99"/>
          <w:sz w:val="21"/>
        </w:rPr>
        <w:t>A</w:t>
      </w:r>
      <w:r>
        <w:rPr>
          <w:rFonts w:ascii="Symbol" w:hAnsi="Symbol" w:eastAsia="Symbol"/>
          <w:w w:val="99"/>
          <w:position w:val="2"/>
          <w:sz w:val="21"/>
        </w:rPr>
        <w:sym w:font="Symbol" w:char="F0A2"/>
      </w:r>
      <w:r>
        <w:rPr>
          <w:rFonts w:ascii="Times New Roman" w:hAnsi="Times New Roman" w:eastAsia="Times New Roman"/>
          <w:spacing w:val="-23"/>
          <w:position w:val="2"/>
          <w:sz w:val="21"/>
        </w:rPr>
        <w:t xml:space="preserve"> </w:t>
      </w:r>
      <w:r>
        <w:rPr>
          <w:sz w:val="21"/>
        </w:rPr>
        <w:t>，使</w:t>
      </w:r>
    </w:p>
    <w:p w14:paraId="6BEBA8F6">
      <w:pPr>
        <w:spacing w:before="104"/>
        <w:ind w:left="759"/>
        <w:rPr>
          <w:sz w:val="21"/>
        </w:rPr>
      </w:pPr>
      <w:r>
        <w:rPr>
          <w:rFonts w:ascii="Times New Roman" w:hAnsi="Times New Roman" w:eastAsia="Times New Roman"/>
          <w:i/>
          <w:sz w:val="21"/>
        </w:rPr>
        <w:t>A</w:t>
      </w:r>
      <w:r>
        <w:rPr>
          <w:rFonts w:ascii="Symbol" w:hAnsi="Symbol" w:eastAsia="Symbol"/>
          <w:position w:val="1"/>
          <w:sz w:val="21"/>
        </w:rPr>
        <w:sym w:font="Symbol" w:char="F0A2"/>
      </w:r>
      <w:r>
        <w:rPr>
          <w:rFonts w:ascii="Times New Roman" w:hAnsi="Times New Roman" w:eastAsia="Times New Roman"/>
          <w:i/>
          <w:sz w:val="21"/>
        </w:rPr>
        <w:t>B</w:t>
      </w:r>
      <w:r>
        <w:rPr>
          <w:rFonts w:ascii="Times New Roman" w:hAnsi="Times New Roman" w:eastAsia="Times New Roman"/>
          <w:i/>
          <w:spacing w:val="4"/>
          <w:sz w:val="21"/>
        </w:rPr>
        <w:t xml:space="preserve"> </w:t>
      </w:r>
      <w:r>
        <w:rPr>
          <w:rFonts w:ascii="Symbol" w:hAnsi="Symbol" w:eastAsia="Symbol"/>
          <w:sz w:val="21"/>
        </w:rPr>
        <w:sym w:font="Symbol" w:char="F05E"/>
      </w:r>
      <w:r>
        <w:rPr>
          <w:rFonts w:ascii="Times New Roman" w:hAnsi="Times New Roman" w:eastAsia="Times New Roman"/>
          <w:spacing w:val="-7"/>
          <w:sz w:val="21"/>
        </w:rPr>
        <w:t xml:space="preserve"> </w:t>
      </w:r>
      <w:r>
        <w:rPr>
          <w:rFonts w:ascii="Times New Roman" w:hAnsi="Times New Roman" w:eastAsia="Times New Roman"/>
          <w:i/>
          <w:sz w:val="21"/>
        </w:rPr>
        <w:t>CD</w:t>
      </w:r>
      <w:r>
        <w:rPr>
          <w:rFonts w:ascii="Times New Roman" w:hAnsi="Times New Roman" w:eastAsia="Times New Roman"/>
          <w:i/>
          <w:spacing w:val="4"/>
          <w:sz w:val="21"/>
        </w:rPr>
        <w:t xml:space="preserve"> </w:t>
      </w:r>
      <w:r>
        <w:rPr>
          <w:spacing w:val="16"/>
          <w:sz w:val="21"/>
        </w:rPr>
        <w:t>于点</w:t>
      </w:r>
      <w:r>
        <w:rPr>
          <w:rFonts w:ascii="Times New Roman" w:hAnsi="Times New Roman" w:eastAsia="Times New Roman"/>
          <w:i/>
          <w:sz w:val="21"/>
        </w:rPr>
        <w:t>M</w:t>
      </w:r>
      <w:r>
        <w:rPr>
          <w:rFonts w:ascii="Times New Roman" w:hAnsi="Times New Roman" w:eastAsia="Times New Roman"/>
          <w:i/>
          <w:spacing w:val="15"/>
          <w:sz w:val="21"/>
        </w:rPr>
        <w:t xml:space="preserve"> </w:t>
      </w:r>
      <w:r>
        <w:rPr>
          <w:spacing w:val="-13"/>
          <w:sz w:val="21"/>
        </w:rPr>
        <w:t xml:space="preserve">，连接 </w:t>
      </w:r>
      <w:r>
        <w:rPr>
          <w:rFonts w:ascii="Times New Roman" w:hAnsi="Times New Roman" w:eastAsia="Times New Roman"/>
          <w:i/>
          <w:sz w:val="21"/>
        </w:rPr>
        <w:t>A</w:t>
      </w:r>
      <w:r>
        <w:rPr>
          <w:rFonts w:ascii="Symbol" w:hAnsi="Symbol" w:eastAsia="Symbol"/>
          <w:position w:val="2"/>
          <w:sz w:val="21"/>
        </w:rPr>
        <w:sym w:font="Symbol" w:char="F0A2"/>
      </w:r>
      <w:r>
        <w:rPr>
          <w:rFonts w:ascii="Times New Roman" w:hAnsi="Times New Roman" w:eastAsia="Times New Roman"/>
          <w:i/>
          <w:sz w:val="21"/>
        </w:rPr>
        <w:t>M</w:t>
      </w:r>
      <w:r>
        <w:rPr>
          <w:rFonts w:ascii="Times New Roman" w:hAnsi="Times New Roman" w:eastAsia="Times New Roman"/>
          <w:i/>
          <w:spacing w:val="25"/>
          <w:sz w:val="21"/>
        </w:rPr>
        <w:t xml:space="preserve"> </w:t>
      </w:r>
      <w:r>
        <w:rPr>
          <w:spacing w:val="12"/>
          <w:sz w:val="21"/>
        </w:rPr>
        <w:t>，交</w:t>
      </w:r>
      <w:r>
        <w:rPr>
          <w:rFonts w:ascii="Times New Roman" w:hAnsi="Times New Roman" w:eastAsia="Times New Roman"/>
          <w:i/>
          <w:sz w:val="21"/>
        </w:rPr>
        <w:t>CD</w:t>
      </w:r>
      <w:r>
        <w:rPr>
          <w:rFonts w:ascii="Times New Roman" w:hAnsi="Times New Roman" w:eastAsia="Times New Roman"/>
          <w:i/>
          <w:spacing w:val="-15"/>
          <w:sz w:val="21"/>
        </w:rPr>
        <w:t xml:space="preserve"> </w:t>
      </w:r>
      <w:r>
        <w:rPr>
          <w:spacing w:val="-19"/>
          <w:sz w:val="21"/>
        </w:rPr>
        <w:t xml:space="preserve">于点 </w:t>
      </w:r>
      <w:r>
        <w:rPr>
          <w:rFonts w:ascii="Times New Roman" w:hAnsi="Times New Roman" w:eastAsia="Times New Roman"/>
          <w:i/>
          <w:sz w:val="21"/>
        </w:rPr>
        <w:t>N</w:t>
      </w:r>
      <w:r>
        <w:rPr>
          <w:rFonts w:ascii="Times New Roman" w:hAnsi="Times New Roman" w:eastAsia="Times New Roman"/>
          <w:i/>
          <w:spacing w:val="1"/>
          <w:sz w:val="21"/>
        </w:rPr>
        <w:t xml:space="preserve"> </w:t>
      </w:r>
      <w:r>
        <w:rPr>
          <w:rFonts w:ascii="Times New Roman" w:hAnsi="Times New Roman" w:eastAsia="Times New Roman"/>
          <w:sz w:val="21"/>
        </w:rPr>
        <w:t>.</w:t>
      </w:r>
      <w:r>
        <w:rPr>
          <w:spacing w:val="-1"/>
          <w:sz w:val="21"/>
        </w:rPr>
        <w:t>该小组提出一个向题：若此</w:t>
      </w:r>
      <w:r>
        <w:rPr>
          <w:rFonts w:ascii="MT Extra" w:hAnsi="MT Extra" w:eastAsia="MT Extra"/>
          <w:spacing w:val="3"/>
          <w:sz w:val="21"/>
        </w:rPr>
        <w:sym w:font="MT Extra" w:char="F059"/>
      </w:r>
      <w:r>
        <w:rPr>
          <w:rFonts w:ascii="Times New Roman" w:hAnsi="Times New Roman" w:eastAsia="Times New Roman"/>
          <w:i/>
          <w:spacing w:val="3"/>
          <w:sz w:val="21"/>
        </w:rPr>
        <w:t>ABCD</w:t>
      </w:r>
      <w:r>
        <w:rPr>
          <w:rFonts w:ascii="Times New Roman" w:hAnsi="Times New Roman" w:eastAsia="Times New Roman"/>
          <w:i/>
          <w:spacing w:val="-1"/>
          <w:sz w:val="21"/>
        </w:rPr>
        <w:t xml:space="preserve"> </w:t>
      </w:r>
      <w:r>
        <w:rPr>
          <w:spacing w:val="-12"/>
          <w:sz w:val="21"/>
        </w:rPr>
        <w:t xml:space="preserve">的面积为 </w:t>
      </w:r>
      <w:r>
        <w:rPr>
          <w:rFonts w:ascii="Times New Roman" w:hAnsi="Times New Roman" w:eastAsia="Times New Roman"/>
          <w:sz w:val="21"/>
        </w:rPr>
        <w:t>20</w:t>
      </w:r>
      <w:r>
        <w:rPr>
          <w:spacing w:val="-2"/>
          <w:sz w:val="21"/>
        </w:rPr>
        <w:t>，边长</w:t>
      </w:r>
    </w:p>
    <w:p w14:paraId="6519BCFB">
      <w:pPr>
        <w:pStyle w:val="3"/>
        <w:spacing w:before="2"/>
        <w:rPr>
          <w:sz w:val="10"/>
        </w:rPr>
      </w:pPr>
    </w:p>
    <w:p w14:paraId="77320F86">
      <w:pPr>
        <w:rPr>
          <w:sz w:val="10"/>
        </w:rPr>
        <w:sectPr>
          <w:pgSz w:w="11900" w:h="16840"/>
          <w:pgMar w:top="1060" w:right="820" w:bottom="280" w:left="820" w:header="668" w:footer="0" w:gutter="0"/>
          <w:cols w:space="720" w:num="1"/>
        </w:sectPr>
      </w:pPr>
    </w:p>
    <w:p w14:paraId="3A1D4DCE">
      <w:pPr>
        <w:spacing w:before="106"/>
        <w:ind w:left="1032"/>
        <w:rPr>
          <w:rFonts w:ascii="Times New Roman" w:hAnsi="Times New Roman"/>
          <w:sz w:val="21"/>
        </w:rPr>
      </w:pPr>
      <w:r>
        <w:pict>
          <v:group id="组合 35" o:spid="_x0000_s3075" o:spt="203" style="position:absolute;left:0pt;margin-left:166.05pt;margin-top:5.35pt;height:12.55pt;width:12.15pt;mso-position-horizontal-relative:page;z-index:251698176;mso-width-relative:page;mso-height-relative:page;" coordorigin="3321,107" coordsize="243,251">
            <o:lock v:ext="edit"/>
            <v:shape id="图片 36" o:spid="_x0000_s3077" o:spt="75" type="#_x0000_t75" style="position:absolute;left:3321;top:107;height:230;width:243;" filled="f" o:preferrelative="t" stroked="f" coordsize="21600,21600">
              <v:path/>
              <v:fill on="f" focussize="0,0"/>
              <v:stroke on="f" joinstyle="miter"/>
              <v:imagedata r:id="rId33" o:title=""/>
              <o:lock v:ext="edit" aspectratio="t"/>
            </v:shape>
            <v:shape id="文本框 37" o:spid="_x0000_s3076" o:spt="202" type="#_x0000_t202" style="position:absolute;left:3321;top:107;height:251;width:243;" filled="f" stroked="f" coordsize="21600,21600">
              <v:path/>
              <v:fill on="f" focussize="0,0"/>
              <v:stroke on="f" joinstyle="miter"/>
              <v:imagedata o:title=""/>
              <o:lock v:ext="edit"/>
              <v:textbox inset="0mm,0mm,0mm,0mm">
                <w:txbxContent>
                  <w:p w14:paraId="7B6E6246">
                    <w:pPr>
                      <w:spacing w:before="9"/>
                      <w:ind w:left="134"/>
                      <w:rPr>
                        <w:rFonts w:ascii="Times New Roman"/>
                        <w:sz w:val="21"/>
                      </w:rPr>
                    </w:pPr>
                    <w:r>
                      <w:rPr>
                        <w:rFonts w:ascii="Times New Roman"/>
                        <w:sz w:val="21"/>
                      </w:rPr>
                      <w:t>5</w:t>
                    </w:r>
                  </w:p>
                </w:txbxContent>
              </v:textbox>
            </v:shape>
          </v:group>
        </w:pict>
      </w:r>
      <w:r>
        <w:rPr>
          <w:rFonts w:ascii="Times New Roman" w:hAnsi="Times New Roman"/>
          <w:i/>
          <w:sz w:val="21"/>
        </w:rPr>
        <w:t xml:space="preserve">AB </w:t>
      </w:r>
      <w:r>
        <w:rPr>
          <w:rFonts w:ascii="Symbol" w:hAnsi="Symbol"/>
          <w:sz w:val="21"/>
        </w:rPr>
        <w:sym w:font="Symbol" w:char="F03D"/>
      </w:r>
      <w:r>
        <w:rPr>
          <w:rFonts w:ascii="Times New Roman" w:hAnsi="Times New Roman"/>
          <w:sz w:val="21"/>
        </w:rPr>
        <w:t xml:space="preserve"> 5 </w:t>
      </w:r>
      <w:r>
        <w:rPr>
          <w:sz w:val="21"/>
        </w:rPr>
        <w:t>，</w:t>
      </w:r>
      <w:r>
        <w:rPr>
          <w:spacing w:val="-82"/>
          <w:sz w:val="21"/>
        </w:rPr>
        <w:t xml:space="preserve"> </w:t>
      </w:r>
      <w:r>
        <w:rPr>
          <w:rFonts w:ascii="Times New Roman" w:hAnsi="Times New Roman"/>
          <w:i/>
          <w:sz w:val="21"/>
        </w:rPr>
        <w:t xml:space="preserve">BC </w:t>
      </w:r>
      <w:r>
        <w:rPr>
          <w:rFonts w:ascii="Symbol" w:hAnsi="Symbol"/>
          <w:sz w:val="21"/>
        </w:rPr>
        <w:sym w:font="Symbol" w:char="F03D"/>
      </w:r>
      <w:r>
        <w:rPr>
          <w:rFonts w:ascii="Times New Roman" w:hAnsi="Times New Roman"/>
          <w:sz w:val="21"/>
        </w:rPr>
        <w:t xml:space="preserve"> </w:t>
      </w:r>
      <w:r>
        <w:rPr>
          <w:rFonts w:ascii="Times New Roman" w:hAnsi="Times New Roman"/>
          <w:spacing w:val="-17"/>
          <w:sz w:val="21"/>
        </w:rPr>
        <w:t>2</w:t>
      </w:r>
    </w:p>
    <w:p w14:paraId="7890BEF5">
      <w:pPr>
        <w:pStyle w:val="3"/>
        <w:spacing w:before="102"/>
        <w:ind w:left="257"/>
        <w:rPr>
          <w:rFonts w:ascii="Times New Roman" w:eastAsia="Times New Roman"/>
        </w:rPr>
      </w:pPr>
      <w:r>
        <w:br w:type="column"/>
      </w:r>
      <w:r>
        <w:t xml:space="preserve">，求图中阴影部分（四边形 </w:t>
      </w:r>
      <w:r>
        <w:rPr>
          <w:rFonts w:ascii="Times New Roman" w:eastAsia="Times New Roman"/>
          <w:i/>
        </w:rPr>
        <w:t>BHNM</w:t>
      </w:r>
      <w:r>
        <w:rPr>
          <w:rFonts w:ascii="Times New Roman" w:eastAsia="Times New Roman"/>
        </w:rPr>
        <w:t>)</w:t>
      </w:r>
      <w:r>
        <w:t>的面积</w:t>
      </w:r>
      <w:r>
        <w:rPr>
          <w:rFonts w:ascii="Times New Roman" w:eastAsia="Times New Roman"/>
        </w:rPr>
        <w:t>.</w:t>
      </w:r>
      <w:r>
        <w:t>请你思考此问题，直接写出结果</w:t>
      </w:r>
      <w:r>
        <w:rPr>
          <w:rFonts w:ascii="Times New Roman" w:eastAsia="Times New Roman"/>
        </w:rPr>
        <w:t>.</w:t>
      </w:r>
    </w:p>
    <w:p w14:paraId="2A969C4E">
      <w:pPr>
        <w:rPr>
          <w:rFonts w:ascii="Times New Roman" w:eastAsia="Times New Roman"/>
        </w:rPr>
        <w:sectPr>
          <w:type w:val="continuous"/>
          <w:pgSz w:w="11900" w:h="16840"/>
          <w:pgMar w:top="1060" w:right="820" w:bottom="280" w:left="820" w:header="720" w:footer="720" w:gutter="0"/>
          <w:cols w:equalWidth="0" w:num="2">
            <w:col w:w="2497" w:space="40"/>
            <w:col w:w="7723"/>
          </w:cols>
        </w:sectPr>
      </w:pPr>
    </w:p>
    <w:p w14:paraId="0F572C71">
      <w:pPr>
        <w:pStyle w:val="3"/>
        <w:rPr>
          <w:rFonts w:ascii="Times New Roman"/>
          <w:sz w:val="20"/>
        </w:rPr>
      </w:pPr>
    </w:p>
    <w:p w14:paraId="3FAC3648">
      <w:pPr>
        <w:pStyle w:val="3"/>
        <w:spacing w:before="2" w:after="1"/>
        <w:rPr>
          <w:rFonts w:ascii="Times New Roman"/>
          <w:sz w:val="14"/>
        </w:rPr>
      </w:pPr>
    </w:p>
    <w:p w14:paraId="29BEBBE1">
      <w:pPr>
        <w:tabs>
          <w:tab w:val="left" w:pos="4229"/>
          <w:tab w:val="left" w:pos="6810"/>
        </w:tabs>
        <w:ind w:left="1709"/>
        <w:rPr>
          <w:rFonts w:ascii="Times New Roman"/>
          <w:sz w:val="20"/>
        </w:rPr>
      </w:pPr>
      <w:r>
        <w:rPr>
          <w:rFonts w:ascii="Times New Roman"/>
          <w:sz w:val="20"/>
          <w:lang w:val="en-US" w:bidi="ar-SA"/>
        </w:rPr>
        <w:drawing>
          <wp:inline distT="0" distB="0" distL="0" distR="0">
            <wp:extent cx="1389380" cy="871220"/>
            <wp:effectExtent l="0" t="0" r="0" b="0"/>
            <wp:docPr id="3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5.png"/>
                    <pic:cNvPicPr>
                      <a:picLocks noChangeAspect="1"/>
                    </pic:cNvPicPr>
                  </pic:nvPicPr>
                  <pic:blipFill>
                    <a:blip r:embed="rId34" cstate="print"/>
                    <a:stretch>
                      <a:fillRect/>
                    </a:stretch>
                  </pic:blipFill>
                  <pic:spPr>
                    <a:xfrm>
                      <a:off x="0" y="0"/>
                      <a:ext cx="1389573" cy="871823"/>
                    </a:xfrm>
                    <a:prstGeom prst="rect">
                      <a:avLst/>
                    </a:prstGeom>
                  </pic:spPr>
                </pic:pic>
              </a:graphicData>
            </a:graphic>
          </wp:inline>
        </w:drawing>
      </w:r>
      <w:r>
        <w:rPr>
          <w:rFonts w:ascii="Times New Roman"/>
          <w:sz w:val="20"/>
        </w:rPr>
        <w:tab/>
      </w:r>
      <w:r>
        <w:rPr>
          <w:rFonts w:ascii="Times New Roman"/>
          <w:position w:val="6"/>
          <w:sz w:val="20"/>
          <w:lang w:val="en-US" w:bidi="ar-SA"/>
        </w:rPr>
        <w:drawing>
          <wp:inline distT="0" distB="0" distL="0" distR="0">
            <wp:extent cx="1296670" cy="835025"/>
            <wp:effectExtent l="0" t="0" r="0" b="0"/>
            <wp:docPr id="3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6.png"/>
                    <pic:cNvPicPr>
                      <a:picLocks noChangeAspect="1"/>
                    </pic:cNvPicPr>
                  </pic:nvPicPr>
                  <pic:blipFill>
                    <a:blip r:embed="rId35" cstate="print"/>
                    <a:stretch>
                      <a:fillRect/>
                    </a:stretch>
                  </pic:blipFill>
                  <pic:spPr>
                    <a:xfrm>
                      <a:off x="0" y="0"/>
                      <a:ext cx="1297247" cy="835533"/>
                    </a:xfrm>
                    <a:prstGeom prst="rect">
                      <a:avLst/>
                    </a:prstGeom>
                  </pic:spPr>
                </pic:pic>
              </a:graphicData>
            </a:graphic>
          </wp:inline>
        </w:drawing>
      </w:r>
      <w:r>
        <w:rPr>
          <w:rFonts w:ascii="Times New Roman"/>
          <w:position w:val="6"/>
          <w:sz w:val="20"/>
        </w:rPr>
        <w:tab/>
      </w:r>
      <w:r>
        <w:rPr>
          <w:rFonts w:ascii="Times New Roman"/>
          <w:position w:val="5"/>
          <w:sz w:val="20"/>
          <w:lang w:val="en-US" w:bidi="ar-SA"/>
        </w:rPr>
        <w:drawing>
          <wp:inline distT="0" distB="0" distL="0" distR="0">
            <wp:extent cx="1297940" cy="925195"/>
            <wp:effectExtent l="0" t="0" r="0" b="0"/>
            <wp:docPr id="3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png"/>
                    <pic:cNvPicPr>
                      <a:picLocks noChangeAspect="1"/>
                    </pic:cNvPicPr>
                  </pic:nvPicPr>
                  <pic:blipFill>
                    <a:blip r:embed="rId36" cstate="print"/>
                    <a:stretch>
                      <a:fillRect/>
                    </a:stretch>
                  </pic:blipFill>
                  <pic:spPr>
                    <a:xfrm>
                      <a:off x="0" y="0"/>
                      <a:ext cx="1298014" cy="925829"/>
                    </a:xfrm>
                    <a:prstGeom prst="rect">
                      <a:avLst/>
                    </a:prstGeom>
                  </pic:spPr>
                </pic:pic>
              </a:graphicData>
            </a:graphic>
          </wp:inline>
        </w:drawing>
      </w:r>
    </w:p>
    <w:p w14:paraId="636A01F7">
      <w:pPr>
        <w:pStyle w:val="3"/>
        <w:spacing w:before="3"/>
        <w:rPr>
          <w:rFonts w:ascii="Times New Roman"/>
          <w:sz w:val="13"/>
        </w:rPr>
      </w:pPr>
    </w:p>
    <w:p w14:paraId="3FB525E9">
      <w:pPr>
        <w:pStyle w:val="3"/>
        <w:tabs>
          <w:tab w:val="left" w:pos="2284"/>
          <w:tab w:val="left" w:pos="4910"/>
        </w:tabs>
        <w:spacing w:before="71"/>
        <w:ind w:right="162"/>
        <w:jc w:val="center"/>
      </w:pPr>
      <w:r>
        <w:t>图①</w:t>
      </w:r>
      <w:r>
        <w:tab/>
      </w:r>
      <w:r>
        <w:t>图②</w:t>
      </w:r>
      <w:r>
        <w:tab/>
      </w:r>
      <w:r>
        <w:t>图③</w:t>
      </w:r>
    </w:p>
    <w:p w14:paraId="34931FEC">
      <w:pPr>
        <w:jc w:val="center"/>
        <w:sectPr>
          <w:type w:val="continuous"/>
          <w:pgSz w:w="11900" w:h="16840"/>
          <w:pgMar w:top="1060" w:right="820" w:bottom="280" w:left="820" w:header="720" w:footer="720" w:gutter="0"/>
          <w:cols w:space="720" w:num="1"/>
        </w:sectPr>
      </w:pPr>
    </w:p>
    <w:p w14:paraId="7445B680">
      <w:pPr>
        <w:spacing w:before="80"/>
        <w:ind w:left="255"/>
        <w:rPr>
          <w:rFonts w:ascii="Microsoft JhengHei" w:eastAsia="Microsoft JhengHei"/>
          <w:b/>
          <w:sz w:val="21"/>
        </w:rPr>
      </w:pPr>
      <w:bookmarkStart w:id="0" w:name="_GoBack"/>
      <w:bookmarkEnd w:id="0"/>
      <w:r>
        <w:rPr>
          <w:rFonts w:ascii="Times New Roman" w:eastAsia="Times New Roman"/>
          <w:sz w:val="21"/>
        </w:rPr>
        <w:t>23.(</w:t>
      </w:r>
      <w:r>
        <w:rPr>
          <w:sz w:val="21"/>
        </w:rPr>
        <w:t xml:space="preserve">本题 </w:t>
      </w:r>
      <w:r>
        <w:rPr>
          <w:rFonts w:ascii="Times New Roman" w:eastAsia="Times New Roman"/>
          <w:sz w:val="21"/>
        </w:rPr>
        <w:t xml:space="preserve">13 </w:t>
      </w:r>
      <w:r>
        <w:rPr>
          <w:sz w:val="21"/>
        </w:rPr>
        <w:t>分</w:t>
      </w:r>
      <w:r>
        <w:rPr>
          <w:rFonts w:ascii="Times New Roman" w:eastAsia="Times New Roman"/>
          <w:sz w:val="21"/>
        </w:rPr>
        <w:t>)</w:t>
      </w:r>
      <w:r>
        <w:rPr>
          <w:rFonts w:hint="eastAsia" w:ascii="Microsoft JhengHei" w:eastAsia="Microsoft JhengHei"/>
          <w:b/>
          <w:sz w:val="21"/>
        </w:rPr>
        <w:t>综合与探究</w:t>
      </w:r>
    </w:p>
    <w:p w14:paraId="1A8401DC">
      <w:pPr>
        <w:spacing w:before="85" w:line="349" w:lineRule="exact"/>
        <w:ind w:left="255"/>
        <w:rPr>
          <w:rFonts w:ascii="Times New Roman" w:hAnsi="Times New Roman" w:eastAsia="Times New Roman"/>
          <w:sz w:val="21"/>
        </w:rPr>
      </w:pPr>
      <w:r>
        <w:pict>
          <v:line id="直线 38" o:spid="_x0000_s3074" o:spt="20" style="position:absolute;left:0pt;margin-left:133.55pt;margin-top:18.15pt;height:0pt;width:6.2pt;mso-position-horizontal-relative:page;z-index:-251636736;mso-width-relative:page;mso-height-relative:page;" coordsize="21600,21600">
            <v:path arrowok="t"/>
            <v:fill focussize="0,0"/>
            <v:stroke/>
            <v:imagedata o:title=""/>
            <o:lock v:ext="edit"/>
          </v:line>
        </w:pict>
      </w:r>
      <w:r>
        <w:rPr>
          <w:spacing w:val="-15"/>
          <w:sz w:val="21"/>
        </w:rPr>
        <w:t xml:space="preserve">如图，抛物线 </w:t>
      </w:r>
      <w:r>
        <w:rPr>
          <w:rFonts w:ascii="Times New Roman" w:hAnsi="Times New Roman" w:eastAsia="Times New Roman"/>
          <w:i/>
          <w:sz w:val="21"/>
        </w:rPr>
        <w:t xml:space="preserve">y </w:t>
      </w:r>
      <w:r>
        <w:rPr>
          <w:rFonts w:ascii="Symbol" w:hAnsi="Symbol" w:eastAsia="Symbol"/>
          <w:sz w:val="21"/>
        </w:rPr>
        <w:sym w:font="Symbol" w:char="F03D"/>
      </w:r>
      <w:r>
        <w:rPr>
          <w:rFonts w:ascii="Times New Roman" w:hAnsi="Times New Roman" w:eastAsia="Times New Roman"/>
          <w:sz w:val="21"/>
        </w:rPr>
        <w:t xml:space="preserve"> </w:t>
      </w:r>
      <w:r>
        <w:rPr>
          <w:rFonts w:ascii="Times New Roman" w:hAnsi="Times New Roman" w:eastAsia="Times New Roman"/>
          <w:position w:val="14"/>
          <w:sz w:val="21"/>
        </w:rPr>
        <w:t xml:space="preserve">1 </w:t>
      </w:r>
      <w:r>
        <w:rPr>
          <w:rFonts w:ascii="Times New Roman" w:hAnsi="Times New Roman" w:eastAsia="Times New Roman"/>
          <w:i/>
          <w:spacing w:val="3"/>
          <w:sz w:val="21"/>
        </w:rPr>
        <w:t>x</w:t>
      </w:r>
      <w:r>
        <w:rPr>
          <w:rFonts w:ascii="Times New Roman" w:hAnsi="Times New Roman" w:eastAsia="Times New Roman"/>
          <w:spacing w:val="3"/>
          <w:position w:val="10"/>
          <w:sz w:val="12"/>
        </w:rPr>
        <w:t xml:space="preserve">2 </w:t>
      </w:r>
      <w:r>
        <w:rPr>
          <w:rFonts w:ascii="Symbol" w:hAnsi="Symbol" w:eastAsia="Symbol"/>
          <w:sz w:val="21"/>
        </w:rPr>
        <w:sym w:font="Symbol" w:char="F02B"/>
      </w:r>
      <w:r>
        <w:rPr>
          <w:rFonts w:ascii="Times New Roman" w:hAnsi="Times New Roman" w:eastAsia="Times New Roman"/>
          <w:sz w:val="21"/>
        </w:rPr>
        <w:t xml:space="preserve"> </w:t>
      </w:r>
      <w:r>
        <w:rPr>
          <w:rFonts w:ascii="Times New Roman" w:hAnsi="Times New Roman" w:eastAsia="Times New Roman"/>
          <w:spacing w:val="4"/>
          <w:sz w:val="21"/>
        </w:rPr>
        <w:t>2</w:t>
      </w:r>
      <w:r>
        <w:rPr>
          <w:rFonts w:ascii="Times New Roman" w:hAnsi="Times New Roman" w:eastAsia="Times New Roman"/>
          <w:i/>
          <w:spacing w:val="4"/>
          <w:sz w:val="21"/>
        </w:rPr>
        <w:t xml:space="preserve">x </w:t>
      </w:r>
      <w:r>
        <w:rPr>
          <w:rFonts w:ascii="Symbol" w:hAnsi="Symbol" w:eastAsia="Symbol"/>
          <w:sz w:val="21"/>
        </w:rPr>
        <w:sym w:font="Symbol" w:char="F02D"/>
      </w:r>
      <w:r>
        <w:rPr>
          <w:rFonts w:ascii="Times New Roman" w:hAnsi="Times New Roman" w:eastAsia="Times New Roman"/>
          <w:sz w:val="21"/>
        </w:rPr>
        <w:t xml:space="preserve"> 6 </w:t>
      </w:r>
      <w:r>
        <w:rPr>
          <w:spacing w:val="-26"/>
          <w:sz w:val="21"/>
        </w:rPr>
        <w:t xml:space="preserve">与 </w:t>
      </w:r>
      <w:r>
        <w:rPr>
          <w:rFonts w:ascii="Times New Roman" w:hAnsi="Times New Roman" w:eastAsia="Times New Roman"/>
          <w:i/>
          <w:sz w:val="21"/>
        </w:rPr>
        <w:t xml:space="preserve">x </w:t>
      </w:r>
      <w:r>
        <w:rPr>
          <w:spacing w:val="-14"/>
          <w:sz w:val="21"/>
        </w:rPr>
        <w:t xml:space="preserve">轴交于 </w:t>
      </w:r>
      <w:r>
        <w:rPr>
          <w:rFonts w:ascii="Times New Roman" w:hAnsi="Times New Roman" w:eastAsia="Times New Roman"/>
          <w:i/>
          <w:spacing w:val="-12"/>
          <w:sz w:val="21"/>
        </w:rPr>
        <w:t>A</w:t>
      </w:r>
      <w:r>
        <w:rPr>
          <w:spacing w:val="-12"/>
          <w:sz w:val="21"/>
        </w:rPr>
        <w:t>，</w:t>
      </w:r>
      <w:r>
        <w:rPr>
          <w:rFonts w:ascii="Times New Roman" w:hAnsi="Times New Roman" w:eastAsia="Times New Roman"/>
          <w:i/>
          <w:spacing w:val="-12"/>
          <w:sz w:val="21"/>
        </w:rPr>
        <w:t xml:space="preserve">B </w:t>
      </w:r>
      <w:r>
        <w:rPr>
          <w:sz w:val="21"/>
        </w:rPr>
        <w:t>两点</w:t>
      </w:r>
      <w:r>
        <w:rPr>
          <w:rFonts w:ascii="Times New Roman" w:hAnsi="Times New Roman" w:eastAsia="Times New Roman"/>
          <w:spacing w:val="-4"/>
          <w:sz w:val="21"/>
        </w:rPr>
        <w:t>(</w:t>
      </w:r>
      <w:r>
        <w:rPr>
          <w:spacing w:val="-26"/>
          <w:sz w:val="21"/>
        </w:rPr>
        <w:t xml:space="preserve">点 </w:t>
      </w:r>
      <w:r>
        <w:rPr>
          <w:rFonts w:ascii="Times New Roman" w:hAnsi="Times New Roman" w:eastAsia="Times New Roman"/>
          <w:i/>
          <w:sz w:val="21"/>
        </w:rPr>
        <w:t xml:space="preserve">A </w:t>
      </w:r>
      <w:r>
        <w:rPr>
          <w:spacing w:val="-19"/>
          <w:sz w:val="21"/>
        </w:rPr>
        <w:t xml:space="preserve">在点 </w:t>
      </w:r>
      <w:r>
        <w:rPr>
          <w:rFonts w:ascii="Times New Roman" w:hAnsi="Times New Roman" w:eastAsia="Times New Roman"/>
          <w:i/>
          <w:sz w:val="21"/>
        </w:rPr>
        <w:t xml:space="preserve">B </w:t>
      </w:r>
      <w:r>
        <w:rPr>
          <w:spacing w:val="-2"/>
          <w:sz w:val="21"/>
        </w:rPr>
        <w:t>的左侧</w:t>
      </w:r>
      <w:r>
        <w:rPr>
          <w:rFonts w:ascii="Times New Roman" w:hAnsi="Times New Roman" w:eastAsia="Times New Roman"/>
          <w:spacing w:val="-17"/>
          <w:sz w:val="21"/>
        </w:rPr>
        <w:t>)</w:t>
      </w:r>
      <w:r>
        <w:rPr>
          <w:spacing w:val="-24"/>
          <w:sz w:val="21"/>
        </w:rPr>
        <w:t xml:space="preserve">，与 </w:t>
      </w:r>
      <w:r>
        <w:rPr>
          <w:rFonts w:ascii="Times New Roman" w:hAnsi="Times New Roman" w:eastAsia="Times New Roman"/>
          <w:i/>
          <w:sz w:val="21"/>
        </w:rPr>
        <w:t xml:space="preserve">y </w:t>
      </w:r>
      <w:r>
        <w:rPr>
          <w:spacing w:val="-11"/>
          <w:sz w:val="21"/>
        </w:rPr>
        <w:t xml:space="preserve">轴交于点 </w:t>
      </w:r>
      <w:r>
        <w:rPr>
          <w:rFonts w:ascii="Times New Roman" w:hAnsi="Times New Roman" w:eastAsia="Times New Roman"/>
          <w:i/>
          <w:spacing w:val="-21"/>
          <w:sz w:val="21"/>
        </w:rPr>
        <w:t>C</w:t>
      </w:r>
      <w:r>
        <w:rPr>
          <w:spacing w:val="-20"/>
          <w:sz w:val="21"/>
        </w:rPr>
        <w:t xml:space="preserve">，连接 </w:t>
      </w:r>
      <w:r>
        <w:rPr>
          <w:rFonts w:ascii="Times New Roman" w:hAnsi="Times New Roman" w:eastAsia="Times New Roman"/>
          <w:i/>
          <w:sz w:val="21"/>
        </w:rPr>
        <w:t xml:space="preserve">AC </w:t>
      </w:r>
      <w:r>
        <w:rPr>
          <w:spacing w:val="3"/>
          <w:sz w:val="21"/>
        </w:rPr>
        <w:t>，</w:t>
      </w:r>
      <w:r>
        <w:rPr>
          <w:rFonts w:ascii="Times New Roman" w:hAnsi="Times New Roman" w:eastAsia="Times New Roman"/>
          <w:i/>
          <w:spacing w:val="3"/>
          <w:sz w:val="21"/>
        </w:rPr>
        <w:t xml:space="preserve">BC </w:t>
      </w:r>
      <w:r>
        <w:rPr>
          <w:rFonts w:ascii="Times New Roman" w:hAnsi="Times New Roman" w:eastAsia="Times New Roman"/>
          <w:sz w:val="21"/>
        </w:rPr>
        <w:t>.</w:t>
      </w:r>
    </w:p>
    <w:p w14:paraId="266346EA">
      <w:pPr>
        <w:pStyle w:val="3"/>
        <w:spacing w:line="196" w:lineRule="exact"/>
        <w:ind w:left="1863"/>
        <w:rPr>
          <w:rFonts w:ascii="Times New Roman"/>
        </w:rPr>
      </w:pPr>
      <w:r>
        <w:rPr>
          <w:rFonts w:ascii="Times New Roman"/>
        </w:rPr>
        <w:t>2</w:t>
      </w:r>
    </w:p>
    <w:p w14:paraId="75F9F308">
      <w:pPr>
        <w:pStyle w:val="10"/>
        <w:numPr>
          <w:ilvl w:val="0"/>
          <w:numId w:val="6"/>
        </w:numPr>
        <w:tabs>
          <w:tab w:val="left" w:pos="785"/>
        </w:tabs>
        <w:spacing w:before="143"/>
        <w:ind w:hanging="530"/>
        <w:rPr>
          <w:sz w:val="21"/>
        </w:rPr>
      </w:pPr>
      <w:r>
        <w:rPr>
          <w:spacing w:val="-27"/>
          <w:sz w:val="21"/>
        </w:rPr>
        <w:t xml:space="preserve">求 </w:t>
      </w:r>
      <w:r>
        <w:rPr>
          <w:rFonts w:ascii="Times New Roman" w:eastAsia="Times New Roman"/>
          <w:i/>
          <w:sz w:val="21"/>
        </w:rPr>
        <w:t>A</w:t>
      </w:r>
      <w:r>
        <w:rPr>
          <w:sz w:val="21"/>
        </w:rPr>
        <w:t>，</w:t>
      </w:r>
      <w:r>
        <w:rPr>
          <w:rFonts w:ascii="Times New Roman" w:eastAsia="Times New Roman"/>
          <w:i/>
          <w:sz w:val="21"/>
        </w:rPr>
        <w:t>B</w:t>
      </w:r>
      <w:r>
        <w:rPr>
          <w:sz w:val="21"/>
        </w:rPr>
        <w:t>，</w:t>
      </w:r>
      <w:r>
        <w:rPr>
          <w:rFonts w:ascii="Times New Roman" w:eastAsia="Times New Roman"/>
          <w:i/>
          <w:sz w:val="21"/>
        </w:rPr>
        <w:t>C</w:t>
      </w:r>
      <w:r>
        <w:rPr>
          <w:rFonts w:ascii="Times New Roman" w:eastAsia="Times New Roman"/>
          <w:i/>
          <w:spacing w:val="-2"/>
          <w:sz w:val="21"/>
        </w:rPr>
        <w:t xml:space="preserve"> </w:t>
      </w:r>
      <w:r>
        <w:rPr>
          <w:spacing w:val="-8"/>
          <w:sz w:val="21"/>
        </w:rPr>
        <w:t xml:space="preserve">三点的坐标并直接写出直线 </w:t>
      </w:r>
      <w:r>
        <w:rPr>
          <w:rFonts w:ascii="Times New Roman" w:eastAsia="Times New Roman"/>
          <w:i/>
          <w:spacing w:val="-3"/>
          <w:sz w:val="21"/>
        </w:rPr>
        <w:t>AC</w:t>
      </w:r>
      <w:r>
        <w:rPr>
          <w:spacing w:val="-3"/>
          <w:sz w:val="21"/>
        </w:rPr>
        <w:t>，</w:t>
      </w:r>
      <w:r>
        <w:rPr>
          <w:rFonts w:ascii="Times New Roman" w:eastAsia="Times New Roman"/>
          <w:i/>
          <w:spacing w:val="-3"/>
          <w:sz w:val="21"/>
        </w:rPr>
        <w:t>BC</w:t>
      </w:r>
      <w:r>
        <w:rPr>
          <w:rFonts w:ascii="Times New Roman" w:eastAsia="Times New Roman"/>
          <w:i/>
          <w:spacing w:val="-2"/>
          <w:sz w:val="21"/>
        </w:rPr>
        <w:t xml:space="preserve"> </w:t>
      </w:r>
      <w:r>
        <w:rPr>
          <w:spacing w:val="-1"/>
          <w:sz w:val="21"/>
        </w:rPr>
        <w:t>的函数表达式；</w:t>
      </w:r>
    </w:p>
    <w:p w14:paraId="47C0A6AE">
      <w:pPr>
        <w:pStyle w:val="3"/>
        <w:spacing w:before="9"/>
        <w:rPr>
          <w:sz w:val="15"/>
        </w:rPr>
      </w:pPr>
    </w:p>
    <w:p w14:paraId="382E7ADA">
      <w:pPr>
        <w:pStyle w:val="10"/>
        <w:numPr>
          <w:ilvl w:val="0"/>
          <w:numId w:val="6"/>
        </w:numPr>
        <w:tabs>
          <w:tab w:val="left" w:pos="785"/>
        </w:tabs>
        <w:ind w:hanging="530"/>
        <w:rPr>
          <w:rFonts w:ascii="Times New Roman" w:eastAsia="Times New Roman"/>
          <w:sz w:val="21"/>
        </w:rPr>
      </w:pPr>
      <w:r>
        <w:rPr>
          <w:spacing w:val="-26"/>
          <w:sz w:val="21"/>
        </w:rPr>
        <w:t xml:space="preserve">点 </w:t>
      </w:r>
      <w:r>
        <w:rPr>
          <w:rFonts w:ascii="Times New Roman" w:eastAsia="Times New Roman"/>
          <w:i/>
          <w:sz w:val="21"/>
        </w:rPr>
        <w:t>P</w:t>
      </w:r>
      <w:r>
        <w:rPr>
          <w:rFonts w:ascii="Times New Roman" w:eastAsia="Times New Roman"/>
          <w:i/>
          <w:spacing w:val="-3"/>
          <w:sz w:val="21"/>
        </w:rPr>
        <w:t xml:space="preserve"> </w:t>
      </w:r>
      <w:r>
        <w:rPr>
          <w:spacing w:val="-13"/>
          <w:sz w:val="21"/>
        </w:rPr>
        <w:t xml:space="preserve">是直线 </w:t>
      </w:r>
      <w:r>
        <w:rPr>
          <w:rFonts w:ascii="Times New Roman" w:eastAsia="Times New Roman"/>
          <w:i/>
          <w:sz w:val="21"/>
        </w:rPr>
        <w:t>AC</w:t>
      </w:r>
      <w:r>
        <w:rPr>
          <w:rFonts w:ascii="Times New Roman" w:eastAsia="Times New Roman"/>
          <w:i/>
          <w:spacing w:val="-5"/>
          <w:sz w:val="21"/>
        </w:rPr>
        <w:t xml:space="preserve"> </w:t>
      </w:r>
      <w:r>
        <w:rPr>
          <w:spacing w:val="-9"/>
          <w:sz w:val="21"/>
        </w:rPr>
        <w:t xml:space="preserve">下方抛物线上的一个动点，过点 </w:t>
      </w:r>
      <w:r>
        <w:rPr>
          <w:rFonts w:ascii="Times New Roman" w:eastAsia="Times New Roman"/>
          <w:i/>
          <w:sz w:val="21"/>
        </w:rPr>
        <w:t>P</w:t>
      </w:r>
      <w:r>
        <w:rPr>
          <w:rFonts w:ascii="Times New Roman" w:eastAsia="Times New Roman"/>
          <w:i/>
          <w:spacing w:val="-3"/>
          <w:sz w:val="21"/>
        </w:rPr>
        <w:t xml:space="preserve"> </w:t>
      </w:r>
      <w:r>
        <w:rPr>
          <w:spacing w:val="-26"/>
          <w:sz w:val="21"/>
        </w:rPr>
        <w:t xml:space="preserve">作 </w:t>
      </w:r>
      <w:r>
        <w:rPr>
          <w:rFonts w:ascii="Times New Roman" w:eastAsia="Times New Roman"/>
          <w:i/>
          <w:sz w:val="21"/>
        </w:rPr>
        <w:t>BC</w:t>
      </w:r>
      <w:r>
        <w:rPr>
          <w:rFonts w:ascii="Times New Roman" w:eastAsia="Times New Roman"/>
          <w:i/>
          <w:spacing w:val="-1"/>
          <w:sz w:val="21"/>
        </w:rPr>
        <w:t xml:space="preserve"> </w:t>
      </w:r>
      <w:r>
        <w:rPr>
          <w:spacing w:val="-11"/>
          <w:sz w:val="21"/>
        </w:rPr>
        <w:t xml:space="preserve">的平行线 </w:t>
      </w:r>
      <w:r>
        <w:rPr>
          <w:rFonts w:ascii="Times New Roman" w:eastAsia="Times New Roman"/>
          <w:i/>
          <w:spacing w:val="-4"/>
          <w:sz w:val="21"/>
        </w:rPr>
        <w:t>l</w:t>
      </w:r>
      <w:r>
        <w:rPr>
          <w:spacing w:val="-12"/>
          <w:sz w:val="21"/>
        </w:rPr>
        <w:t xml:space="preserve">，交线段 </w:t>
      </w:r>
      <w:r>
        <w:rPr>
          <w:rFonts w:ascii="Times New Roman" w:eastAsia="Times New Roman"/>
          <w:i/>
          <w:sz w:val="21"/>
        </w:rPr>
        <w:t>AC</w:t>
      </w:r>
      <w:r>
        <w:rPr>
          <w:rFonts w:ascii="Times New Roman" w:eastAsia="Times New Roman"/>
          <w:i/>
          <w:spacing w:val="-5"/>
          <w:sz w:val="21"/>
        </w:rPr>
        <w:t xml:space="preserve"> </w:t>
      </w:r>
      <w:r>
        <w:rPr>
          <w:spacing w:val="-18"/>
          <w:sz w:val="21"/>
        </w:rPr>
        <w:t xml:space="preserve">于点 </w:t>
      </w:r>
      <w:r>
        <w:rPr>
          <w:rFonts w:ascii="Times New Roman" w:eastAsia="Times New Roman"/>
          <w:i/>
          <w:sz w:val="21"/>
        </w:rPr>
        <w:t>D</w:t>
      </w:r>
      <w:r>
        <w:rPr>
          <w:rFonts w:ascii="Times New Roman" w:eastAsia="Times New Roman"/>
          <w:sz w:val="21"/>
        </w:rPr>
        <w:t>.</w:t>
      </w:r>
    </w:p>
    <w:p w14:paraId="374AF7C6">
      <w:pPr>
        <w:pStyle w:val="3"/>
        <w:spacing w:before="197" w:line="420" w:lineRule="auto"/>
        <w:ind w:left="255" w:right="249"/>
      </w:pPr>
      <w:r>
        <w:rPr>
          <w:spacing w:val="-9"/>
        </w:rPr>
        <w:t xml:space="preserve">①试探究：在直线 </w:t>
      </w:r>
      <w:r>
        <w:rPr>
          <w:rFonts w:ascii="Times New Roman" w:hAnsi="Times New Roman" w:eastAsia="Times New Roman"/>
          <w:i/>
        </w:rPr>
        <w:t xml:space="preserve">l </w:t>
      </w:r>
      <w:r>
        <w:rPr>
          <w:spacing w:val="-9"/>
        </w:rPr>
        <w:t xml:space="preserve">上是否存在点 </w:t>
      </w:r>
      <w:r>
        <w:rPr>
          <w:rFonts w:ascii="Times New Roman" w:hAnsi="Times New Roman" w:eastAsia="Times New Roman"/>
          <w:i/>
          <w:spacing w:val="-8"/>
        </w:rPr>
        <w:t>E</w:t>
      </w:r>
      <w:r>
        <w:rPr>
          <w:spacing w:val="-11"/>
        </w:rPr>
        <w:t xml:space="preserve">，使得以点 </w:t>
      </w:r>
      <w:r>
        <w:rPr>
          <w:rFonts w:ascii="Times New Roman" w:hAnsi="Times New Roman" w:eastAsia="Times New Roman"/>
          <w:i/>
          <w:spacing w:val="-8"/>
        </w:rPr>
        <w:t>D</w:t>
      </w:r>
      <w:r>
        <w:rPr>
          <w:spacing w:val="-8"/>
        </w:rPr>
        <w:t>，</w:t>
      </w:r>
      <w:r>
        <w:rPr>
          <w:rFonts w:ascii="Times New Roman" w:hAnsi="Times New Roman" w:eastAsia="Times New Roman"/>
          <w:i/>
          <w:spacing w:val="-8"/>
        </w:rPr>
        <w:t>C</w:t>
      </w:r>
      <w:r>
        <w:rPr>
          <w:spacing w:val="-8"/>
        </w:rPr>
        <w:t>，</w:t>
      </w:r>
      <w:r>
        <w:rPr>
          <w:rFonts w:ascii="Times New Roman" w:hAnsi="Times New Roman" w:eastAsia="Times New Roman"/>
          <w:i/>
          <w:spacing w:val="-8"/>
        </w:rPr>
        <w:t>B</w:t>
      </w:r>
      <w:r>
        <w:rPr>
          <w:spacing w:val="-8"/>
        </w:rPr>
        <w:t>，</w:t>
      </w:r>
      <w:r>
        <w:rPr>
          <w:rFonts w:ascii="Times New Roman" w:hAnsi="Times New Roman" w:eastAsia="Times New Roman"/>
          <w:i/>
          <w:spacing w:val="-8"/>
        </w:rPr>
        <w:t xml:space="preserve">E </w:t>
      </w:r>
      <w:r>
        <w:rPr>
          <w:spacing w:val="-9"/>
        </w:rPr>
        <w:t xml:space="preserve">为顶点的四边形为菱形，若存在，求出点 </w:t>
      </w:r>
      <w:r>
        <w:rPr>
          <w:rFonts w:ascii="Times New Roman" w:hAnsi="Times New Roman" w:eastAsia="Times New Roman"/>
          <w:i/>
        </w:rPr>
        <w:t xml:space="preserve">E </w:t>
      </w:r>
      <w:r>
        <w:t>的</w:t>
      </w:r>
      <w:r>
        <w:rPr>
          <w:spacing w:val="-2"/>
        </w:rPr>
        <w:t>坐标；不存在，请说明理由；</w:t>
      </w:r>
    </w:p>
    <w:p w14:paraId="04C18F9A">
      <w:pPr>
        <w:spacing w:before="56"/>
        <w:ind w:left="255"/>
        <w:rPr>
          <w:rFonts w:ascii="Times New Roman" w:hAnsi="Times New Roman" w:eastAsia="Times New Roman"/>
          <w:sz w:val="21"/>
        </w:rPr>
      </w:pPr>
      <w:r>
        <w:rPr>
          <w:sz w:val="21"/>
        </w:rPr>
        <w:t>②设抛物线的对称轴与直线</w:t>
      </w:r>
      <w:r>
        <w:rPr>
          <w:rFonts w:ascii="Times New Roman" w:hAnsi="Times New Roman" w:eastAsia="Times New Roman"/>
          <w:i/>
          <w:sz w:val="21"/>
        </w:rPr>
        <w:t xml:space="preserve">l </w:t>
      </w:r>
      <w:r>
        <w:rPr>
          <w:sz w:val="21"/>
        </w:rPr>
        <w:t xml:space="preserve">交于点 </w:t>
      </w:r>
      <w:r>
        <w:rPr>
          <w:rFonts w:ascii="Times New Roman" w:hAnsi="Times New Roman" w:eastAsia="Times New Roman"/>
          <w:i/>
          <w:sz w:val="21"/>
        </w:rPr>
        <w:t>M</w:t>
      </w:r>
      <w:r>
        <w:rPr>
          <w:sz w:val="21"/>
        </w:rPr>
        <w:t xml:space="preserve">，与直线 </w:t>
      </w:r>
      <w:r>
        <w:rPr>
          <w:rFonts w:ascii="Times New Roman" w:hAnsi="Times New Roman" w:eastAsia="Times New Roman"/>
          <w:i/>
          <w:sz w:val="21"/>
        </w:rPr>
        <w:t xml:space="preserve">AC </w:t>
      </w:r>
      <w:r>
        <w:rPr>
          <w:sz w:val="21"/>
        </w:rPr>
        <w:t xml:space="preserve">交于点 </w:t>
      </w:r>
      <w:r>
        <w:rPr>
          <w:rFonts w:ascii="Times New Roman" w:hAnsi="Times New Roman" w:eastAsia="Times New Roman"/>
          <w:i/>
          <w:sz w:val="21"/>
        </w:rPr>
        <w:t xml:space="preserve">N </w:t>
      </w:r>
      <w:r>
        <w:rPr>
          <w:rFonts w:ascii="Times New Roman" w:hAnsi="Times New Roman" w:eastAsia="Times New Roman"/>
          <w:sz w:val="21"/>
        </w:rPr>
        <w:t>.</w:t>
      </w:r>
      <w:r>
        <w:rPr>
          <w:sz w:val="21"/>
        </w:rPr>
        <w:t xml:space="preserve">当 </w:t>
      </w:r>
      <w:r>
        <w:rPr>
          <w:rFonts w:ascii="Times New Roman" w:hAnsi="Times New Roman" w:eastAsia="Times New Roman"/>
          <w:i/>
          <w:sz w:val="21"/>
        </w:rPr>
        <w:t>S</w:t>
      </w:r>
      <w:r>
        <w:rPr>
          <w:rFonts w:ascii="Symbol" w:hAnsi="Symbol" w:eastAsia="Symbol"/>
          <w:position w:val="-4"/>
          <w:sz w:val="12"/>
        </w:rPr>
        <w:sym w:font="Symbol" w:char="F044"/>
      </w:r>
      <w:r>
        <w:rPr>
          <w:rFonts w:ascii="Times New Roman" w:hAnsi="Times New Roman" w:eastAsia="Times New Roman"/>
          <w:i/>
          <w:position w:val="-4"/>
          <w:sz w:val="12"/>
        </w:rPr>
        <w:t xml:space="preserve">DMN </w:t>
      </w:r>
      <w:r>
        <w:rPr>
          <w:rFonts w:ascii="Symbol" w:hAnsi="Symbol" w:eastAsia="Symbol"/>
          <w:sz w:val="21"/>
        </w:rPr>
        <w:sym w:font="Symbol" w:char="F03D"/>
      </w:r>
      <w:r>
        <w:rPr>
          <w:rFonts w:ascii="Times New Roman" w:hAnsi="Times New Roman" w:eastAsia="Times New Roman"/>
          <w:sz w:val="21"/>
        </w:rPr>
        <w:t xml:space="preserve"> </w:t>
      </w:r>
      <w:r>
        <w:rPr>
          <w:rFonts w:ascii="Times New Roman" w:hAnsi="Times New Roman" w:eastAsia="Times New Roman"/>
          <w:i/>
          <w:sz w:val="21"/>
        </w:rPr>
        <w:t>S</w:t>
      </w:r>
      <w:r>
        <w:rPr>
          <w:rFonts w:ascii="Symbol" w:hAnsi="Symbol" w:eastAsia="Symbol"/>
          <w:position w:val="-4"/>
          <w:sz w:val="12"/>
        </w:rPr>
        <w:sym w:font="Symbol" w:char="F044"/>
      </w:r>
      <w:r>
        <w:rPr>
          <w:rFonts w:ascii="Times New Roman" w:hAnsi="Times New Roman" w:eastAsia="Times New Roman"/>
          <w:i/>
          <w:position w:val="-4"/>
          <w:sz w:val="12"/>
        </w:rPr>
        <w:t xml:space="preserve">AOC </w:t>
      </w:r>
      <w:r>
        <w:rPr>
          <w:sz w:val="21"/>
        </w:rPr>
        <w:t xml:space="preserve">时，请直接写出 </w:t>
      </w:r>
      <w:r>
        <w:rPr>
          <w:rFonts w:ascii="Times New Roman" w:hAnsi="Times New Roman" w:eastAsia="Times New Roman"/>
          <w:i/>
          <w:sz w:val="21"/>
        </w:rPr>
        <w:t xml:space="preserve">DM </w:t>
      </w:r>
      <w:r>
        <w:rPr>
          <w:sz w:val="21"/>
        </w:rPr>
        <w:t>的长</w:t>
      </w:r>
      <w:r>
        <w:rPr>
          <w:rFonts w:ascii="Times New Roman" w:hAnsi="Times New Roman" w:eastAsia="Times New Roman"/>
          <w:sz w:val="21"/>
        </w:rPr>
        <w:t>.</w:t>
      </w:r>
    </w:p>
    <w:p w14:paraId="229AAE91">
      <w:pPr>
        <w:pStyle w:val="3"/>
        <w:rPr>
          <w:rFonts w:ascii="Times New Roman"/>
          <w:sz w:val="20"/>
        </w:rPr>
      </w:pPr>
    </w:p>
    <w:p w14:paraId="6C6B315D">
      <w:pPr>
        <w:pStyle w:val="3"/>
        <w:spacing w:before="4"/>
        <w:rPr>
          <w:rFonts w:ascii="Times New Roman"/>
          <w:sz w:val="14"/>
        </w:rPr>
      </w:pPr>
      <w:r>
        <w:rPr>
          <w:lang w:val="en-US" w:bidi="ar-SA"/>
        </w:rPr>
        <w:drawing>
          <wp:anchor distT="0" distB="0" distL="0" distR="0" simplePos="0" relativeHeight="251663360" behindDoc="0" locked="0" layoutInCell="1" allowOverlap="1">
            <wp:simplePos x="0" y="0"/>
            <wp:positionH relativeFrom="page">
              <wp:posOffset>5161915</wp:posOffset>
            </wp:positionH>
            <wp:positionV relativeFrom="paragraph">
              <wp:posOffset>129540</wp:posOffset>
            </wp:positionV>
            <wp:extent cx="1511300" cy="1657985"/>
            <wp:effectExtent l="0" t="0" r="0" b="0"/>
            <wp:wrapTopAndBottom/>
            <wp:docPr id="4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8.png"/>
                    <pic:cNvPicPr>
                      <a:picLocks noChangeAspect="1"/>
                    </pic:cNvPicPr>
                  </pic:nvPicPr>
                  <pic:blipFill>
                    <a:blip r:embed="rId37" cstate="print"/>
                    <a:stretch>
                      <a:fillRect/>
                    </a:stretch>
                  </pic:blipFill>
                  <pic:spPr>
                    <a:xfrm>
                      <a:off x="0" y="0"/>
                      <a:ext cx="1511582" cy="1658112"/>
                    </a:xfrm>
                    <a:prstGeom prst="rect">
                      <a:avLst/>
                    </a:prstGeom>
                  </pic:spPr>
                </pic:pic>
              </a:graphicData>
            </a:graphic>
          </wp:anchor>
        </w:drawing>
      </w:r>
    </w:p>
    <w:sectPr>
      <w:pgSz w:w="11900" w:h="16840"/>
      <w:pgMar w:top="1060" w:right="820" w:bottom="280" w:left="820" w:header="668"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MT Extra">
    <w:panose1 w:val="05050102010205020202"/>
    <w:charset w:val="02"/>
    <w:family w:val="roman"/>
    <w:pitch w:val="default"/>
    <w:sig w:usb0="8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roman"/>
    <w:pitch w:val="default"/>
    <w:sig w:usb0="E00002FF" w:usb1="420024FF" w:usb2="00000000"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6E11C">
    <w:pPr>
      <w:pStyle w:val="5"/>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5912">
    <w:pPr>
      <w:pStyle w:val="5"/>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A850">
    <w:pPr>
      <w:pStyle w:val="5"/>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685EE">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2ACA7">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2D76">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784" w:hanging="529"/>
        <w:jc w:val="left"/>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1728" w:hanging="529"/>
      </w:pPr>
      <w:rPr>
        <w:rFonts w:hint="default"/>
        <w:lang w:val="zh-CN" w:eastAsia="zh-CN" w:bidi="zh-CN"/>
      </w:rPr>
    </w:lvl>
    <w:lvl w:ilvl="2" w:tentative="0">
      <w:start w:val="0"/>
      <w:numFmt w:val="bullet"/>
      <w:lvlText w:val="•"/>
      <w:lvlJc w:val="left"/>
      <w:pPr>
        <w:ind w:left="2676" w:hanging="529"/>
      </w:pPr>
      <w:rPr>
        <w:rFonts w:hint="default"/>
        <w:lang w:val="zh-CN" w:eastAsia="zh-CN" w:bidi="zh-CN"/>
      </w:rPr>
    </w:lvl>
    <w:lvl w:ilvl="3" w:tentative="0">
      <w:start w:val="0"/>
      <w:numFmt w:val="bullet"/>
      <w:lvlText w:val="•"/>
      <w:lvlJc w:val="left"/>
      <w:pPr>
        <w:ind w:left="3624" w:hanging="529"/>
      </w:pPr>
      <w:rPr>
        <w:rFonts w:hint="default"/>
        <w:lang w:val="zh-CN" w:eastAsia="zh-CN" w:bidi="zh-CN"/>
      </w:rPr>
    </w:lvl>
    <w:lvl w:ilvl="4" w:tentative="0">
      <w:start w:val="0"/>
      <w:numFmt w:val="bullet"/>
      <w:lvlText w:val="•"/>
      <w:lvlJc w:val="left"/>
      <w:pPr>
        <w:ind w:left="4572" w:hanging="529"/>
      </w:pPr>
      <w:rPr>
        <w:rFonts w:hint="default"/>
        <w:lang w:val="zh-CN" w:eastAsia="zh-CN" w:bidi="zh-CN"/>
      </w:rPr>
    </w:lvl>
    <w:lvl w:ilvl="5" w:tentative="0">
      <w:start w:val="0"/>
      <w:numFmt w:val="bullet"/>
      <w:lvlText w:val="•"/>
      <w:lvlJc w:val="left"/>
      <w:pPr>
        <w:ind w:left="5520" w:hanging="529"/>
      </w:pPr>
      <w:rPr>
        <w:rFonts w:hint="default"/>
        <w:lang w:val="zh-CN" w:eastAsia="zh-CN" w:bidi="zh-CN"/>
      </w:rPr>
    </w:lvl>
    <w:lvl w:ilvl="6" w:tentative="0">
      <w:start w:val="0"/>
      <w:numFmt w:val="bullet"/>
      <w:lvlText w:val="•"/>
      <w:lvlJc w:val="left"/>
      <w:pPr>
        <w:ind w:left="6468" w:hanging="529"/>
      </w:pPr>
      <w:rPr>
        <w:rFonts w:hint="default"/>
        <w:lang w:val="zh-CN" w:eastAsia="zh-CN" w:bidi="zh-CN"/>
      </w:rPr>
    </w:lvl>
    <w:lvl w:ilvl="7" w:tentative="0">
      <w:start w:val="0"/>
      <w:numFmt w:val="bullet"/>
      <w:lvlText w:val="•"/>
      <w:lvlJc w:val="left"/>
      <w:pPr>
        <w:ind w:left="7416" w:hanging="529"/>
      </w:pPr>
      <w:rPr>
        <w:rFonts w:hint="default"/>
        <w:lang w:val="zh-CN" w:eastAsia="zh-CN" w:bidi="zh-CN"/>
      </w:rPr>
    </w:lvl>
    <w:lvl w:ilvl="8" w:tentative="0">
      <w:start w:val="0"/>
      <w:numFmt w:val="bullet"/>
      <w:lvlText w:val="•"/>
      <w:lvlJc w:val="left"/>
      <w:pPr>
        <w:ind w:left="8364" w:hanging="529"/>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784" w:hanging="529"/>
        <w:jc w:val="left"/>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1540" w:hanging="529"/>
      </w:pPr>
      <w:rPr>
        <w:rFonts w:hint="default"/>
        <w:lang w:val="zh-CN" w:eastAsia="zh-CN" w:bidi="zh-CN"/>
      </w:rPr>
    </w:lvl>
    <w:lvl w:ilvl="2" w:tentative="0">
      <w:start w:val="0"/>
      <w:numFmt w:val="bullet"/>
      <w:lvlText w:val="•"/>
      <w:lvlJc w:val="left"/>
      <w:pPr>
        <w:ind w:left="2800" w:hanging="529"/>
      </w:pPr>
      <w:rPr>
        <w:rFonts w:hint="default"/>
        <w:lang w:val="zh-CN" w:eastAsia="zh-CN" w:bidi="zh-CN"/>
      </w:rPr>
    </w:lvl>
    <w:lvl w:ilvl="3" w:tentative="0">
      <w:start w:val="0"/>
      <w:numFmt w:val="bullet"/>
      <w:lvlText w:val="•"/>
      <w:lvlJc w:val="left"/>
      <w:pPr>
        <w:ind w:left="3732" w:hanging="529"/>
      </w:pPr>
      <w:rPr>
        <w:rFonts w:hint="default"/>
        <w:lang w:val="zh-CN" w:eastAsia="zh-CN" w:bidi="zh-CN"/>
      </w:rPr>
    </w:lvl>
    <w:lvl w:ilvl="4" w:tentative="0">
      <w:start w:val="0"/>
      <w:numFmt w:val="bullet"/>
      <w:lvlText w:val="•"/>
      <w:lvlJc w:val="left"/>
      <w:pPr>
        <w:ind w:left="4665" w:hanging="529"/>
      </w:pPr>
      <w:rPr>
        <w:rFonts w:hint="default"/>
        <w:lang w:val="zh-CN" w:eastAsia="zh-CN" w:bidi="zh-CN"/>
      </w:rPr>
    </w:lvl>
    <w:lvl w:ilvl="5" w:tentative="0">
      <w:start w:val="0"/>
      <w:numFmt w:val="bullet"/>
      <w:lvlText w:val="•"/>
      <w:lvlJc w:val="left"/>
      <w:pPr>
        <w:ind w:left="5597" w:hanging="529"/>
      </w:pPr>
      <w:rPr>
        <w:rFonts w:hint="default"/>
        <w:lang w:val="zh-CN" w:eastAsia="zh-CN" w:bidi="zh-CN"/>
      </w:rPr>
    </w:lvl>
    <w:lvl w:ilvl="6" w:tentative="0">
      <w:start w:val="0"/>
      <w:numFmt w:val="bullet"/>
      <w:lvlText w:val="•"/>
      <w:lvlJc w:val="left"/>
      <w:pPr>
        <w:ind w:left="6530" w:hanging="529"/>
      </w:pPr>
      <w:rPr>
        <w:rFonts w:hint="default"/>
        <w:lang w:val="zh-CN" w:eastAsia="zh-CN" w:bidi="zh-CN"/>
      </w:rPr>
    </w:lvl>
    <w:lvl w:ilvl="7" w:tentative="0">
      <w:start w:val="0"/>
      <w:numFmt w:val="bullet"/>
      <w:lvlText w:val="•"/>
      <w:lvlJc w:val="left"/>
      <w:pPr>
        <w:ind w:left="7462" w:hanging="529"/>
      </w:pPr>
      <w:rPr>
        <w:rFonts w:hint="default"/>
        <w:lang w:val="zh-CN" w:eastAsia="zh-CN" w:bidi="zh-CN"/>
      </w:rPr>
    </w:lvl>
    <w:lvl w:ilvl="8" w:tentative="0">
      <w:start w:val="0"/>
      <w:numFmt w:val="bullet"/>
      <w:lvlText w:val="•"/>
      <w:lvlJc w:val="left"/>
      <w:pPr>
        <w:ind w:left="8395" w:hanging="529"/>
      </w:pPr>
      <w:rPr>
        <w:rFonts w:hint="default"/>
        <w:lang w:val="zh-CN" w:eastAsia="zh-CN" w:bidi="zh-CN"/>
      </w:rPr>
    </w:lvl>
  </w:abstractNum>
  <w:abstractNum w:abstractNumId="2">
    <w:nsid w:val="CF092B84"/>
    <w:multiLevelType w:val="multilevel"/>
    <w:tmpl w:val="CF092B84"/>
    <w:lvl w:ilvl="0" w:tentative="0">
      <w:start w:val="1"/>
      <w:numFmt w:val="upperLetter"/>
      <w:lvlText w:val="%1."/>
      <w:lvlJc w:val="left"/>
      <w:pPr>
        <w:ind w:left="500" w:hanging="245"/>
        <w:jc w:val="left"/>
      </w:pPr>
      <w:rPr>
        <w:rFonts w:hint="default" w:ascii="Times New Roman" w:hAnsi="Times New Roman" w:eastAsia="Times New Roman" w:cs="Times New Roman"/>
        <w:spacing w:val="-4"/>
        <w:w w:val="100"/>
        <w:sz w:val="21"/>
        <w:szCs w:val="21"/>
        <w:lang w:val="zh-CN" w:eastAsia="zh-CN" w:bidi="zh-CN"/>
      </w:rPr>
    </w:lvl>
    <w:lvl w:ilvl="1" w:tentative="0">
      <w:start w:val="0"/>
      <w:numFmt w:val="bullet"/>
      <w:lvlText w:val="•"/>
      <w:lvlJc w:val="left"/>
      <w:pPr>
        <w:ind w:left="525" w:hanging="245"/>
      </w:pPr>
      <w:rPr>
        <w:rFonts w:hint="default"/>
        <w:lang w:val="zh-CN" w:eastAsia="zh-CN" w:bidi="zh-CN"/>
      </w:rPr>
    </w:lvl>
    <w:lvl w:ilvl="2" w:tentative="0">
      <w:start w:val="0"/>
      <w:numFmt w:val="bullet"/>
      <w:lvlText w:val="•"/>
      <w:lvlJc w:val="left"/>
      <w:pPr>
        <w:ind w:left="551" w:hanging="245"/>
      </w:pPr>
      <w:rPr>
        <w:rFonts w:hint="default"/>
        <w:lang w:val="zh-CN" w:eastAsia="zh-CN" w:bidi="zh-CN"/>
      </w:rPr>
    </w:lvl>
    <w:lvl w:ilvl="3" w:tentative="0">
      <w:start w:val="0"/>
      <w:numFmt w:val="bullet"/>
      <w:lvlText w:val="•"/>
      <w:lvlJc w:val="left"/>
      <w:pPr>
        <w:ind w:left="577" w:hanging="245"/>
      </w:pPr>
      <w:rPr>
        <w:rFonts w:hint="default"/>
        <w:lang w:val="zh-CN" w:eastAsia="zh-CN" w:bidi="zh-CN"/>
      </w:rPr>
    </w:lvl>
    <w:lvl w:ilvl="4" w:tentative="0">
      <w:start w:val="0"/>
      <w:numFmt w:val="bullet"/>
      <w:lvlText w:val="•"/>
      <w:lvlJc w:val="left"/>
      <w:pPr>
        <w:ind w:left="603" w:hanging="245"/>
      </w:pPr>
      <w:rPr>
        <w:rFonts w:hint="default"/>
        <w:lang w:val="zh-CN" w:eastAsia="zh-CN" w:bidi="zh-CN"/>
      </w:rPr>
    </w:lvl>
    <w:lvl w:ilvl="5" w:tentative="0">
      <w:start w:val="0"/>
      <w:numFmt w:val="bullet"/>
      <w:lvlText w:val="•"/>
      <w:lvlJc w:val="left"/>
      <w:pPr>
        <w:ind w:left="629" w:hanging="245"/>
      </w:pPr>
      <w:rPr>
        <w:rFonts w:hint="default"/>
        <w:lang w:val="zh-CN" w:eastAsia="zh-CN" w:bidi="zh-CN"/>
      </w:rPr>
    </w:lvl>
    <w:lvl w:ilvl="6" w:tentative="0">
      <w:start w:val="0"/>
      <w:numFmt w:val="bullet"/>
      <w:lvlText w:val="•"/>
      <w:lvlJc w:val="left"/>
      <w:pPr>
        <w:ind w:left="655" w:hanging="245"/>
      </w:pPr>
      <w:rPr>
        <w:rFonts w:hint="default"/>
        <w:lang w:val="zh-CN" w:eastAsia="zh-CN" w:bidi="zh-CN"/>
      </w:rPr>
    </w:lvl>
    <w:lvl w:ilvl="7" w:tentative="0">
      <w:start w:val="0"/>
      <w:numFmt w:val="bullet"/>
      <w:lvlText w:val="•"/>
      <w:lvlJc w:val="left"/>
      <w:pPr>
        <w:ind w:left="681" w:hanging="245"/>
      </w:pPr>
      <w:rPr>
        <w:rFonts w:hint="default"/>
        <w:lang w:val="zh-CN" w:eastAsia="zh-CN" w:bidi="zh-CN"/>
      </w:rPr>
    </w:lvl>
    <w:lvl w:ilvl="8" w:tentative="0">
      <w:start w:val="0"/>
      <w:numFmt w:val="bullet"/>
      <w:lvlText w:val="•"/>
      <w:lvlJc w:val="left"/>
      <w:pPr>
        <w:ind w:left="707" w:hanging="245"/>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414" w:hanging="160"/>
        <w:jc w:val="right"/>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460" w:hanging="160"/>
      </w:pPr>
      <w:rPr>
        <w:rFonts w:hint="default"/>
        <w:lang w:val="zh-CN" w:eastAsia="zh-CN" w:bidi="zh-CN"/>
      </w:rPr>
    </w:lvl>
    <w:lvl w:ilvl="2" w:tentative="0">
      <w:start w:val="0"/>
      <w:numFmt w:val="bullet"/>
      <w:lvlText w:val="•"/>
      <w:lvlJc w:val="left"/>
      <w:pPr>
        <w:ind w:left="1548" w:hanging="160"/>
      </w:pPr>
      <w:rPr>
        <w:rFonts w:hint="default"/>
        <w:lang w:val="zh-CN" w:eastAsia="zh-CN" w:bidi="zh-CN"/>
      </w:rPr>
    </w:lvl>
    <w:lvl w:ilvl="3" w:tentative="0">
      <w:start w:val="0"/>
      <w:numFmt w:val="bullet"/>
      <w:lvlText w:val="•"/>
      <w:lvlJc w:val="left"/>
      <w:pPr>
        <w:ind w:left="2637" w:hanging="160"/>
      </w:pPr>
      <w:rPr>
        <w:rFonts w:hint="default"/>
        <w:lang w:val="zh-CN" w:eastAsia="zh-CN" w:bidi="zh-CN"/>
      </w:rPr>
    </w:lvl>
    <w:lvl w:ilvl="4" w:tentative="0">
      <w:start w:val="0"/>
      <w:numFmt w:val="bullet"/>
      <w:lvlText w:val="•"/>
      <w:lvlJc w:val="left"/>
      <w:pPr>
        <w:ind w:left="3726" w:hanging="160"/>
      </w:pPr>
      <w:rPr>
        <w:rFonts w:hint="default"/>
        <w:lang w:val="zh-CN" w:eastAsia="zh-CN" w:bidi="zh-CN"/>
      </w:rPr>
    </w:lvl>
    <w:lvl w:ilvl="5" w:tentative="0">
      <w:start w:val="0"/>
      <w:numFmt w:val="bullet"/>
      <w:lvlText w:val="•"/>
      <w:lvlJc w:val="left"/>
      <w:pPr>
        <w:ind w:left="4815" w:hanging="160"/>
      </w:pPr>
      <w:rPr>
        <w:rFonts w:hint="default"/>
        <w:lang w:val="zh-CN" w:eastAsia="zh-CN" w:bidi="zh-CN"/>
      </w:rPr>
    </w:lvl>
    <w:lvl w:ilvl="6" w:tentative="0">
      <w:start w:val="0"/>
      <w:numFmt w:val="bullet"/>
      <w:lvlText w:val="•"/>
      <w:lvlJc w:val="left"/>
      <w:pPr>
        <w:ind w:left="5904" w:hanging="160"/>
      </w:pPr>
      <w:rPr>
        <w:rFonts w:hint="default"/>
        <w:lang w:val="zh-CN" w:eastAsia="zh-CN" w:bidi="zh-CN"/>
      </w:rPr>
    </w:lvl>
    <w:lvl w:ilvl="7" w:tentative="0">
      <w:start w:val="0"/>
      <w:numFmt w:val="bullet"/>
      <w:lvlText w:val="•"/>
      <w:lvlJc w:val="left"/>
      <w:pPr>
        <w:ind w:left="6993" w:hanging="160"/>
      </w:pPr>
      <w:rPr>
        <w:rFonts w:hint="default"/>
        <w:lang w:val="zh-CN" w:eastAsia="zh-CN" w:bidi="zh-CN"/>
      </w:rPr>
    </w:lvl>
    <w:lvl w:ilvl="8" w:tentative="0">
      <w:start w:val="0"/>
      <w:numFmt w:val="bullet"/>
      <w:lvlText w:val="•"/>
      <w:lvlJc w:val="left"/>
      <w:pPr>
        <w:ind w:left="8082" w:hanging="160"/>
      </w:pPr>
      <w:rPr>
        <w:rFonts w:hint="default"/>
        <w:lang w:val="zh-CN" w:eastAsia="zh-CN" w:bidi="zh-CN"/>
      </w:rPr>
    </w:lvl>
  </w:abstractNum>
  <w:abstractNum w:abstractNumId="4">
    <w:nsid w:val="03D62ECE"/>
    <w:multiLevelType w:val="multilevel"/>
    <w:tmpl w:val="03D62ECE"/>
    <w:lvl w:ilvl="0" w:tentative="0">
      <w:start w:val="1"/>
      <w:numFmt w:val="decimal"/>
      <w:lvlText w:val="（%1）"/>
      <w:lvlJc w:val="left"/>
      <w:pPr>
        <w:ind w:left="784" w:hanging="529"/>
        <w:jc w:val="left"/>
      </w:pPr>
      <w:rPr>
        <w:rFonts w:hint="default" w:ascii="宋体" w:hAnsi="宋体" w:eastAsia="宋体" w:cs="宋体"/>
        <w:spacing w:val="-53"/>
        <w:w w:val="100"/>
        <w:sz w:val="19"/>
        <w:szCs w:val="19"/>
        <w:lang w:val="zh-CN" w:eastAsia="zh-CN" w:bidi="zh-CN"/>
      </w:rPr>
    </w:lvl>
    <w:lvl w:ilvl="1" w:tentative="0">
      <w:start w:val="0"/>
      <w:numFmt w:val="bullet"/>
      <w:lvlText w:val="•"/>
      <w:lvlJc w:val="left"/>
      <w:pPr>
        <w:ind w:left="1728" w:hanging="529"/>
      </w:pPr>
      <w:rPr>
        <w:rFonts w:hint="default"/>
        <w:lang w:val="zh-CN" w:eastAsia="zh-CN" w:bidi="zh-CN"/>
      </w:rPr>
    </w:lvl>
    <w:lvl w:ilvl="2" w:tentative="0">
      <w:start w:val="0"/>
      <w:numFmt w:val="bullet"/>
      <w:lvlText w:val="•"/>
      <w:lvlJc w:val="left"/>
      <w:pPr>
        <w:ind w:left="2676" w:hanging="529"/>
      </w:pPr>
      <w:rPr>
        <w:rFonts w:hint="default"/>
        <w:lang w:val="zh-CN" w:eastAsia="zh-CN" w:bidi="zh-CN"/>
      </w:rPr>
    </w:lvl>
    <w:lvl w:ilvl="3" w:tentative="0">
      <w:start w:val="0"/>
      <w:numFmt w:val="bullet"/>
      <w:lvlText w:val="•"/>
      <w:lvlJc w:val="left"/>
      <w:pPr>
        <w:ind w:left="3624" w:hanging="529"/>
      </w:pPr>
      <w:rPr>
        <w:rFonts w:hint="default"/>
        <w:lang w:val="zh-CN" w:eastAsia="zh-CN" w:bidi="zh-CN"/>
      </w:rPr>
    </w:lvl>
    <w:lvl w:ilvl="4" w:tentative="0">
      <w:start w:val="0"/>
      <w:numFmt w:val="bullet"/>
      <w:lvlText w:val="•"/>
      <w:lvlJc w:val="left"/>
      <w:pPr>
        <w:ind w:left="4572" w:hanging="529"/>
      </w:pPr>
      <w:rPr>
        <w:rFonts w:hint="default"/>
        <w:lang w:val="zh-CN" w:eastAsia="zh-CN" w:bidi="zh-CN"/>
      </w:rPr>
    </w:lvl>
    <w:lvl w:ilvl="5" w:tentative="0">
      <w:start w:val="0"/>
      <w:numFmt w:val="bullet"/>
      <w:lvlText w:val="•"/>
      <w:lvlJc w:val="left"/>
      <w:pPr>
        <w:ind w:left="5520" w:hanging="529"/>
      </w:pPr>
      <w:rPr>
        <w:rFonts w:hint="default"/>
        <w:lang w:val="zh-CN" w:eastAsia="zh-CN" w:bidi="zh-CN"/>
      </w:rPr>
    </w:lvl>
    <w:lvl w:ilvl="6" w:tentative="0">
      <w:start w:val="0"/>
      <w:numFmt w:val="bullet"/>
      <w:lvlText w:val="•"/>
      <w:lvlJc w:val="left"/>
      <w:pPr>
        <w:ind w:left="6468" w:hanging="529"/>
      </w:pPr>
      <w:rPr>
        <w:rFonts w:hint="default"/>
        <w:lang w:val="zh-CN" w:eastAsia="zh-CN" w:bidi="zh-CN"/>
      </w:rPr>
    </w:lvl>
    <w:lvl w:ilvl="7" w:tentative="0">
      <w:start w:val="0"/>
      <w:numFmt w:val="bullet"/>
      <w:lvlText w:val="•"/>
      <w:lvlJc w:val="left"/>
      <w:pPr>
        <w:ind w:left="7416" w:hanging="529"/>
      </w:pPr>
      <w:rPr>
        <w:rFonts w:hint="default"/>
        <w:lang w:val="zh-CN" w:eastAsia="zh-CN" w:bidi="zh-CN"/>
      </w:rPr>
    </w:lvl>
    <w:lvl w:ilvl="8" w:tentative="0">
      <w:start w:val="0"/>
      <w:numFmt w:val="bullet"/>
      <w:lvlText w:val="•"/>
      <w:lvlJc w:val="left"/>
      <w:pPr>
        <w:ind w:left="8364" w:hanging="529"/>
      </w:pPr>
      <w:rPr>
        <w:rFonts w:hint="default"/>
        <w:lang w:val="zh-CN" w:eastAsia="zh-CN" w:bidi="zh-CN"/>
      </w:rPr>
    </w:lvl>
  </w:abstractNum>
  <w:abstractNum w:abstractNumId="5">
    <w:nsid w:val="59ADCABA"/>
    <w:multiLevelType w:val="multilevel"/>
    <w:tmpl w:val="59ADCABA"/>
    <w:lvl w:ilvl="0" w:tentative="0">
      <w:start w:val="12"/>
      <w:numFmt w:val="decimal"/>
      <w:lvlText w:val="%1."/>
      <w:lvlJc w:val="left"/>
      <w:pPr>
        <w:ind w:left="255" w:hanging="265"/>
        <w:jc w:val="left"/>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780" w:hanging="265"/>
      </w:pPr>
      <w:rPr>
        <w:rFonts w:hint="default"/>
        <w:lang w:val="zh-CN" w:eastAsia="zh-CN" w:bidi="zh-CN"/>
      </w:rPr>
    </w:lvl>
    <w:lvl w:ilvl="2" w:tentative="0">
      <w:start w:val="0"/>
      <w:numFmt w:val="bullet"/>
      <w:lvlText w:val="•"/>
      <w:lvlJc w:val="left"/>
      <w:pPr>
        <w:ind w:left="1500" w:hanging="265"/>
      </w:pPr>
      <w:rPr>
        <w:rFonts w:hint="default"/>
        <w:lang w:val="zh-CN" w:eastAsia="zh-CN" w:bidi="zh-CN"/>
      </w:rPr>
    </w:lvl>
    <w:lvl w:ilvl="3" w:tentative="0">
      <w:start w:val="0"/>
      <w:numFmt w:val="bullet"/>
      <w:lvlText w:val="•"/>
      <w:lvlJc w:val="left"/>
      <w:pPr>
        <w:ind w:left="2595" w:hanging="265"/>
      </w:pPr>
      <w:rPr>
        <w:rFonts w:hint="default"/>
        <w:lang w:val="zh-CN" w:eastAsia="zh-CN" w:bidi="zh-CN"/>
      </w:rPr>
    </w:lvl>
    <w:lvl w:ilvl="4" w:tentative="0">
      <w:start w:val="0"/>
      <w:numFmt w:val="bullet"/>
      <w:lvlText w:val="•"/>
      <w:lvlJc w:val="left"/>
      <w:pPr>
        <w:ind w:left="3690" w:hanging="265"/>
      </w:pPr>
      <w:rPr>
        <w:rFonts w:hint="default"/>
        <w:lang w:val="zh-CN" w:eastAsia="zh-CN" w:bidi="zh-CN"/>
      </w:rPr>
    </w:lvl>
    <w:lvl w:ilvl="5" w:tentative="0">
      <w:start w:val="0"/>
      <w:numFmt w:val="bullet"/>
      <w:lvlText w:val="•"/>
      <w:lvlJc w:val="left"/>
      <w:pPr>
        <w:ind w:left="4785" w:hanging="265"/>
      </w:pPr>
      <w:rPr>
        <w:rFonts w:hint="default"/>
        <w:lang w:val="zh-CN" w:eastAsia="zh-CN" w:bidi="zh-CN"/>
      </w:rPr>
    </w:lvl>
    <w:lvl w:ilvl="6" w:tentative="0">
      <w:start w:val="0"/>
      <w:numFmt w:val="bullet"/>
      <w:lvlText w:val="•"/>
      <w:lvlJc w:val="left"/>
      <w:pPr>
        <w:ind w:left="5880" w:hanging="265"/>
      </w:pPr>
      <w:rPr>
        <w:rFonts w:hint="default"/>
        <w:lang w:val="zh-CN" w:eastAsia="zh-CN" w:bidi="zh-CN"/>
      </w:rPr>
    </w:lvl>
    <w:lvl w:ilvl="7" w:tentative="0">
      <w:start w:val="0"/>
      <w:numFmt w:val="bullet"/>
      <w:lvlText w:val="•"/>
      <w:lvlJc w:val="left"/>
      <w:pPr>
        <w:ind w:left="6975" w:hanging="265"/>
      </w:pPr>
      <w:rPr>
        <w:rFonts w:hint="default"/>
        <w:lang w:val="zh-CN" w:eastAsia="zh-CN" w:bidi="zh-CN"/>
      </w:rPr>
    </w:lvl>
    <w:lvl w:ilvl="8" w:tentative="0">
      <w:start w:val="0"/>
      <w:numFmt w:val="bullet"/>
      <w:lvlText w:val="•"/>
      <w:lvlJc w:val="left"/>
      <w:pPr>
        <w:ind w:left="8070" w:hanging="265"/>
      </w:pPr>
      <w:rPr>
        <w:rFonts w:hint="default"/>
        <w:lang w:val="zh-CN" w:eastAsia="zh-CN" w:bidi="zh-CN"/>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commondata" w:val="eyJoZGlkIjoiMjljNjk0N2RhMTc0NzI3ZTQwZWEyZWMyMzA2NzliMDQifQ=="/>
  </w:docVars>
  <w:rsids>
    <w:rsidRoot w:val="00CF6C4C"/>
    <w:rsid w:val="002F16B6"/>
    <w:rsid w:val="00AF04CD"/>
    <w:rsid w:val="00CF6C4C"/>
    <w:rsid w:val="1F9748FE"/>
    <w:rsid w:val="282D4341"/>
    <w:rsid w:val="32F142BE"/>
    <w:rsid w:val="338B29CF"/>
    <w:rsid w:val="451E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80"/>
      <w:ind w:left="255"/>
      <w:outlineLvl w:val="0"/>
    </w:pPr>
    <w:rPr>
      <w:rFonts w:ascii="Microsoft JhengHei" w:hAnsi="Microsoft JhengHei" w:eastAsia="Microsoft JhengHei" w:cs="Microsoft JhengHei"/>
      <w:b/>
      <w:bCs/>
      <w:sz w:val="21"/>
      <w:szCs w:val="21"/>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1"/>
      <w:szCs w:val="21"/>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_0"/>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784" w:hanging="530"/>
    </w:pPr>
  </w:style>
  <w:style w:type="paragraph" w:customStyle="1" w:styleId="11">
    <w:name w:val="Table Paragraph"/>
    <w:basedOn w:val="1"/>
    <w:qFormat/>
    <w:uiPriority w:val="1"/>
  </w:style>
  <w:style w:type="character" w:customStyle="1" w:styleId="12">
    <w:name w:val="批注框文本 Char"/>
    <w:basedOn w:val="8"/>
    <w:link w:val="4"/>
    <w:qFormat/>
    <w:uiPriority w:val="0"/>
    <w:rPr>
      <w:rFonts w:ascii="宋体" w:hAnsi="宋体" w:eastAsia="宋体" w:cs="宋体"/>
      <w:sz w:val="18"/>
      <w:szCs w:val="18"/>
      <w:lang w:val="zh-CN" w:eastAsia="zh-CN" w:bidi="zh-CN"/>
    </w:rPr>
  </w:style>
  <w:style w:type="character" w:customStyle="1" w:styleId="13">
    <w:name w:val="页眉 Char"/>
    <w:basedOn w:val="8"/>
    <w:link w:val="6"/>
    <w:qFormat/>
    <w:uiPriority w:val="0"/>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jpeg"/><Relationship Id="rId3" Type="http://schemas.openxmlformats.org/officeDocument/2006/relationships/header" Target="header1.xml"/><Relationship Id="rId29" Type="http://schemas.openxmlformats.org/officeDocument/2006/relationships/image" Target="media/image20.jpeg"/><Relationship Id="rId28" Type="http://schemas.openxmlformats.org/officeDocument/2006/relationships/image" Target="media/image19.jpeg"/><Relationship Id="rId27" Type="http://schemas.openxmlformats.org/officeDocument/2006/relationships/image" Target="media/image18.jpeg"/><Relationship Id="rId26" Type="http://schemas.openxmlformats.org/officeDocument/2006/relationships/image" Target="media/image17.jpeg"/><Relationship Id="rId25" Type="http://schemas.openxmlformats.org/officeDocument/2006/relationships/image" Target="media/image16.jpeg"/><Relationship Id="rId24" Type="http://schemas.openxmlformats.org/officeDocument/2006/relationships/image" Target="media/image15.jpe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110"/>
    <customShpInfo spid="_x0000_s3109"/>
    <customShpInfo spid="_x0000_s3108"/>
    <customShpInfo spid="_x0000_s3107"/>
    <customShpInfo spid="_x0000_s3106"/>
    <customShpInfo spid="_x0000_s3105"/>
    <customShpInfo spid="_x0000_s3104"/>
    <customShpInfo spid="_x0000_s3103"/>
    <customShpInfo spid="_x0000_s3102"/>
    <customShpInfo spid="_x0000_s3101"/>
    <customShpInfo spid="_x0000_s3100"/>
    <customShpInfo spid="_x0000_s3099"/>
    <customShpInfo spid="_x0000_s3098"/>
    <customShpInfo spid="_x0000_s3097"/>
    <customShpInfo spid="_x0000_s3096"/>
    <customShpInfo spid="_x0000_s3095"/>
    <customShpInfo spid="_x0000_s3094"/>
    <customShpInfo spid="_x0000_s3093"/>
    <customShpInfo spid="_x0000_s3092"/>
    <customShpInfo spid="_x0000_s3091"/>
    <customShpInfo spid="_x0000_s3090"/>
    <customShpInfo spid="_x0000_s3089"/>
    <customShpInfo spid="_x0000_s3088"/>
    <customShpInfo spid="_x0000_s3087"/>
    <customShpInfo spid="_x0000_s3086"/>
    <customShpInfo spid="_x0000_s3085"/>
    <customShpInfo spid="_x0000_s3084"/>
    <customShpInfo spid="_x0000_s3083"/>
    <customShpInfo spid="_x0000_s3082"/>
    <customShpInfo spid="_x0000_s3081"/>
    <customShpInfo spid="_x0000_s3080"/>
    <customShpInfo spid="_x0000_s3079"/>
    <customShpInfo spid="_x0000_s3078"/>
    <customShpInfo spid="_x0000_s3077"/>
    <customShpInfo spid="_x0000_s3076"/>
    <customShpInfo spid="_x0000_s3075"/>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http://www.shijuan1.com</Company>
  <Pages>10</Pages>
  <Words>3433</Words>
  <Characters>3988</Characters>
  <Lines>185</Lines>
  <Paragraphs>138</Paragraphs>
  <TotalTime>1</TotalTime>
  <ScaleCrop>false</ScaleCrop>
  <LinksUpToDate>false</LinksUpToDate>
  <CharactersWithSpaces>4653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2021-06-23T11:00:00Z</dcterms:created>
  <dc:creator>ShiJuan</dc:creator>
  <dc:description>http://www.shijuan1.com</dc:description>
  <cp:lastModifiedBy>上帝掷骰子吗</cp:lastModifiedBy>
  <dcterms:modified xsi:type="dcterms:W3CDTF">2024-07-18T16:14:17Z</dcterms:modified>
  <dc:subject>www.shijuan1.com</dc:subject>
  <dc:title>第一试卷网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F7E1F1687E9D48F8B1954A3F0B3312B3_12</vt:lpwstr>
  </property>
</Properties>
</file>